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4D" w:rsidRDefault="00296A96">
      <w:pPr>
        <w:pStyle w:val="BodyText"/>
        <w:spacing w:before="0"/>
        <w:ind w:left="93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MY" w:eastAsia="en-MY"/>
        </w:rPr>
        <mc:AlternateContent>
          <mc:Choice Requires="wps">
            <w:drawing>
              <wp:inline distT="0" distB="0" distL="0" distR="0">
                <wp:extent cx="959485" cy="258445"/>
                <wp:effectExtent l="9525" t="0" r="1905" b="762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19" cy="25907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6A96" w:rsidRDefault="00296A96">
                            <w:pPr>
                              <w:spacing w:before="69"/>
                              <w:ind w:left="14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RND01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5.5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" filled="f" strokeweight=".72pt">
                <v:textbox inset="0,0,0,0">
                  <w:txbxContent>
                    <w:p w:rsidR="00296A96" w:rsidRDefault="00296A96">
                      <w:pPr>
                        <w:spacing w:before="69"/>
                        <w:ind w:left="142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RND01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034D" w:rsidRDefault="00296A96">
      <w:pPr>
        <w:pStyle w:val="BodyText"/>
        <w:spacing w:before="10"/>
        <w:rPr>
          <w:rFonts w:ascii="Times New Roman"/>
          <w:b w:val="0"/>
          <w:sz w:val="17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1588135</wp:posOffset>
                </wp:positionH>
                <wp:positionV relativeFrom="paragraph">
                  <wp:posOffset>146050</wp:posOffset>
                </wp:positionV>
                <wp:extent cx="4598670" cy="274320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8670" cy="274320"/>
                          <a:chOff x="0" y="0"/>
                          <a:chExt cx="4598670" cy="274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09395" y="0"/>
                            <a:ext cx="308927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274320">
                                <a:moveTo>
                                  <a:pt x="3088767" y="0"/>
                                </a:moveTo>
                                <a:lnTo>
                                  <a:pt x="3082785" y="0"/>
                                </a:lnTo>
                                <a:lnTo>
                                  <a:pt x="3082671" y="6096"/>
                                </a:lnTo>
                                <a:lnTo>
                                  <a:pt x="3082671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6096" y="6096"/>
                                </a:lnTo>
                                <a:lnTo>
                                  <a:pt x="3082671" y="6096"/>
                                </a:lnTo>
                                <a:lnTo>
                                  <a:pt x="308267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3082671" y="274320"/>
                                </a:lnTo>
                                <a:lnTo>
                                  <a:pt x="3088767" y="274320"/>
                                </a:lnTo>
                                <a:lnTo>
                                  <a:pt x="3088767" y="268224"/>
                                </a:lnTo>
                                <a:lnTo>
                                  <a:pt x="3088767" y="6096"/>
                                </a:lnTo>
                                <a:lnTo>
                                  <a:pt x="308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1509395" cy="268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6A96" w:rsidRDefault="00296A96">
                              <w:pPr>
                                <w:spacing w:before="72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CATEGORY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GRANT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125.05pt;margin-top:11.5pt;width:362.1pt;height:21.6pt;z-index:-251637760;mso-wrap-distance-left:0;mso-wrap-distance-right:0;mso-position-horizontal-relative:page;mso-position-vertical-relative:text" coordsize="4598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">
                <v:shape id="Graphic 3" o:spid="_x0000_s1028" style="position:absolute;left:15093;width:30893;height:2743;visibility:visible;mso-wrap-style:square;v-text-anchor:top" coordsize="308927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" path="m3088767,r-5982,l3082671,6096r,262128l6096,268224r,-262128l3082671,6096r,-6096l6096,,,,,6096,,268224r,6096l6096,274320r3076575,l3088767,274320r,-6096l3088767,6096r,-6096xe" fillcolor="black" stroked="f">
                  <v:path arrowok="t"/>
                </v:shape>
                <v:shape id="Textbox 4" o:spid="_x0000_s1029" type="#_x0000_t202" style="position:absolute;left:30;top:30;width:1509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:rsidR="00296A96" w:rsidRDefault="00296A96">
                        <w:pPr>
                          <w:spacing w:before="72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CATEGORY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GRANT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034D" w:rsidRDefault="00F8034D">
      <w:pPr>
        <w:pStyle w:val="BodyText"/>
        <w:spacing w:before="2"/>
        <w:rPr>
          <w:rFonts w:ascii="Times New Roman"/>
          <w:b w:val="0"/>
          <w:sz w:val="14"/>
        </w:rPr>
      </w:pPr>
    </w:p>
    <w:tbl>
      <w:tblPr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083"/>
      </w:tblGrid>
      <w:tr w:rsidR="00F8034D">
        <w:trPr>
          <w:trHeight w:val="725"/>
        </w:trPr>
        <w:tc>
          <w:tcPr>
            <w:tcW w:w="2271" w:type="dxa"/>
            <w:vMerge w:val="restart"/>
          </w:tcPr>
          <w:p w:rsidR="00F8034D" w:rsidRDefault="00296A96">
            <w:pPr>
              <w:pStyle w:val="TableParagraph"/>
              <w:ind w:left="2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/>
              </w:rPr>
              <w:drawing>
                <wp:inline distT="0" distB="0" distL="0" distR="0">
                  <wp:extent cx="1188720" cy="687070"/>
                  <wp:effectExtent l="0" t="0" r="0" b="0"/>
                  <wp:docPr id="5" name="Image 5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images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99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</w:tcPr>
          <w:p w:rsidR="00F8034D" w:rsidRDefault="00296A96">
            <w:pPr>
              <w:pStyle w:val="TableParagraph"/>
              <w:spacing w:before="84" w:line="237" w:lineRule="auto"/>
              <w:ind w:left="355" w:right="339" w:firstLine="874"/>
              <w:rPr>
                <w:b/>
              </w:rPr>
            </w:pPr>
            <w:r>
              <w:rPr>
                <w:b/>
              </w:rPr>
              <w:t>UNIVERSITI TEKNIKAL MALAYSIA MELAKA CENTRE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INNOVATION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MANAGEMENT</w:t>
            </w:r>
          </w:p>
        </w:tc>
      </w:tr>
      <w:tr w:rsidR="00F8034D">
        <w:trPr>
          <w:trHeight w:val="373"/>
        </w:trPr>
        <w:tc>
          <w:tcPr>
            <w:tcW w:w="2271" w:type="dxa"/>
            <w:vMerge/>
            <w:tcBorders>
              <w:top w:val="nil"/>
            </w:tcBorders>
          </w:tcPr>
          <w:p w:rsidR="00F8034D" w:rsidRDefault="00F8034D">
            <w:pPr>
              <w:rPr>
                <w:sz w:val="2"/>
                <w:szCs w:val="2"/>
              </w:rPr>
            </w:pPr>
          </w:p>
        </w:tc>
        <w:tc>
          <w:tcPr>
            <w:tcW w:w="7083" w:type="dxa"/>
          </w:tcPr>
          <w:p w:rsidR="00F8034D" w:rsidRDefault="00296A96">
            <w:pPr>
              <w:pStyle w:val="TableParagraph"/>
              <w:spacing w:before="52"/>
              <w:ind w:left="4"/>
              <w:jc w:val="center"/>
              <w:rPr>
                <w:b/>
              </w:rPr>
            </w:pPr>
            <w:r>
              <w:rPr>
                <w:b/>
              </w:rPr>
              <w:t>GRANT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</w:tbl>
    <w:p w:rsidR="00F8034D" w:rsidRDefault="00296A96">
      <w:pPr>
        <w:ind w:left="1697"/>
        <w:jc w:val="center"/>
        <w:rPr>
          <w:i/>
          <w:sz w:val="20"/>
        </w:rPr>
      </w:pPr>
      <w:r>
        <w:rPr>
          <w:i/>
          <w:sz w:val="20"/>
        </w:rPr>
        <w:t>[</w:t>
      </w:r>
      <w:proofErr w:type="spellStart"/>
      <w:r>
        <w:rPr>
          <w:i/>
          <w:sz w:val="20"/>
        </w:rPr>
        <w:t>Pindaan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2/2024]</w:t>
      </w:r>
    </w:p>
    <w:p w:rsidR="00F8034D" w:rsidRDefault="00F8034D">
      <w:pPr>
        <w:spacing w:before="10" w:after="1"/>
        <w:rPr>
          <w:i/>
          <w:sz w:val="15"/>
        </w:rPr>
      </w:pP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590"/>
      </w:tblGrid>
      <w:tr w:rsidR="00F8034D">
        <w:trPr>
          <w:trHeight w:val="897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1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spacing w:before="221"/>
              <w:ind w:left="109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F8034D">
        <w:trPr>
          <w:trHeight w:val="455"/>
        </w:trPr>
        <w:tc>
          <w:tcPr>
            <w:tcW w:w="764" w:type="dxa"/>
            <w:shd w:val="clear" w:color="auto" w:fill="DFDFDF"/>
          </w:tcPr>
          <w:p w:rsidR="00F8034D" w:rsidRDefault="00296A96">
            <w:pPr>
              <w:pStyle w:val="TableParagraph"/>
              <w:spacing w:before="91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590" w:type="dxa"/>
            <w:shd w:val="clear" w:color="auto" w:fill="DFDFDF"/>
          </w:tcPr>
          <w:p w:rsidR="00F8034D" w:rsidRDefault="00296A96">
            <w:pPr>
              <w:pStyle w:val="TableParagraph"/>
              <w:spacing w:line="243" w:lineRule="exact"/>
              <w:ind w:left="109"/>
              <w:rPr>
                <w:i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i/>
              </w:rPr>
              <w:t>MAKLUMAT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PENYELIDIK</w:t>
            </w:r>
          </w:p>
        </w:tc>
      </w:tr>
      <w:tr w:rsidR="00F8034D">
        <w:trPr>
          <w:trHeight w:val="1608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B(</w:t>
            </w:r>
            <w:proofErr w:type="spellStart"/>
            <w:r>
              <w:rPr>
                <w:b/>
                <w:spacing w:val="-4"/>
                <w:sz w:val="20"/>
              </w:rPr>
              <w:t>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spacing w:before="22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  <w:p w:rsidR="00F8034D" w:rsidRDefault="00296A96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Nama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Penyelidik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Utama</w:t>
            </w:r>
            <w:proofErr w:type="spellEnd"/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Identity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No.:</w:t>
            </w:r>
          </w:p>
          <w:p w:rsidR="00F8034D" w:rsidRDefault="00296A96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No.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Pengenalan</w:t>
            </w:r>
            <w:proofErr w:type="spellEnd"/>
          </w:p>
        </w:tc>
      </w:tr>
      <w:tr w:rsidR="00F8034D">
        <w:trPr>
          <w:trHeight w:val="1593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B(ii)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spacing w:before="2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tick):</w:t>
            </w:r>
          </w:p>
          <w:p w:rsidR="00F8034D" w:rsidRDefault="00296A96">
            <w:pPr>
              <w:pStyle w:val="TableParagraph"/>
              <w:spacing w:before="1"/>
              <w:ind w:left="10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Jawatan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tanda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tabs>
                <w:tab w:val="left" w:pos="2381"/>
                <w:tab w:val="left" w:pos="5372"/>
                <w:tab w:val="left" w:pos="7624"/>
              </w:tabs>
              <w:spacing w:before="1"/>
              <w:ind w:left="556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62865</wp:posOffset>
                      </wp:positionV>
                      <wp:extent cx="121920" cy="12192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303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3030">
                                      <a:moveTo>
                                        <a:pt x="0" y="112775"/>
                                      </a:moveTo>
                                      <a:lnTo>
                                        <a:pt x="112775" y="112775"/>
                                      </a:lnTo>
                                      <a:lnTo>
                                        <a:pt x="112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64F8A" id="Group 6" o:spid="_x0000_s1026" style="position:absolute;margin-left:9.05pt;margin-top:4.95pt;width:9.6pt;height:9.6pt;z-index:-251656192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">
                      <v:shape id="Graphic 7" o:spid="_x0000_s1027" style="position:absolute;left:4572;top:4572;width:113030;height:1130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" path="m,112775r112775,l112775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Professor</w:t>
            </w:r>
            <w:r>
              <w:rPr>
                <w:b/>
                <w:sz w:val="20"/>
              </w:rPr>
              <w:tab/>
              <w:t>Associate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Professor</w:t>
            </w:r>
            <w:r>
              <w:rPr>
                <w:b/>
                <w:sz w:val="20"/>
              </w:rPr>
              <w:tab/>
              <w:t>Senior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Lecturer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Lecturer</w:t>
            </w:r>
            <w:proofErr w:type="spellEnd"/>
          </w:p>
          <w:p w:rsidR="00F8034D" w:rsidRDefault="00296A96">
            <w:pPr>
              <w:pStyle w:val="TableParagraph"/>
              <w:tabs>
                <w:tab w:val="left" w:pos="2534"/>
                <w:tab w:val="left" w:pos="5617"/>
                <w:tab w:val="left" w:pos="7826"/>
              </w:tabs>
              <w:spacing w:before="4"/>
              <w:ind w:left="561"/>
              <w:rPr>
                <w:i/>
                <w:sz w:val="16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-83185</wp:posOffset>
                      </wp:positionV>
                      <wp:extent cx="125095" cy="12192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4" y="112775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69B78" id="Group 8" o:spid="_x0000_s1026" style="position:absolute;margin-left:101.9pt;margin-top:-6.55pt;width:9.85pt;height:9.6pt;z-index:-251654144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">
                      <v:shape id="Graphic 9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" path="m,112775r115824,l115824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-92075</wp:posOffset>
                      </wp:positionV>
                      <wp:extent cx="125095" cy="12192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4" y="112775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BBC22" id="Group 10" o:spid="_x0000_s1026" style="position:absolute;margin-left:251.7pt;margin-top:-7.25pt;width:9.85pt;height:9.6pt;z-index:-251653120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">
                      <v:shape id="Graphic 11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" path="m,112775r115824,l115824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-83185</wp:posOffset>
                      </wp:positionV>
                      <wp:extent cx="121920" cy="12192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303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3030">
                                      <a:moveTo>
                                        <a:pt x="0" y="112775"/>
                                      </a:moveTo>
                                      <a:lnTo>
                                        <a:pt x="112775" y="112775"/>
                                      </a:lnTo>
                                      <a:lnTo>
                                        <a:pt x="112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6E860" id="Group 12" o:spid="_x0000_s1026" style="position:absolute;margin-left:363.05pt;margin-top:-6.55pt;width:9.6pt;height:9.6pt;z-index:-251652096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">
                      <v:shape id="Graphic 13" o:spid="_x0000_s1027" style="position:absolute;left:4572;top:4572;width:113030;height:1130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" path="m,112775r112775,l112775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pacing w:val="-2"/>
                <w:sz w:val="16"/>
              </w:rPr>
              <w:t>Profesor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Profesor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Madya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z w:val="16"/>
              </w:rPr>
              <w:t>Pensyarah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Kanan</w:t>
            </w:r>
            <w:proofErr w:type="spellEnd"/>
            <w:r>
              <w:rPr>
                <w:i/>
                <w:sz w:val="16"/>
              </w:rPr>
              <w:tab/>
            </w:r>
            <w:proofErr w:type="spellStart"/>
            <w:r>
              <w:rPr>
                <w:i/>
                <w:spacing w:val="-2"/>
                <w:sz w:val="16"/>
              </w:rPr>
              <w:t>Pensyarah</w:t>
            </w:r>
            <w:proofErr w:type="spellEnd"/>
          </w:p>
        </w:tc>
      </w:tr>
      <w:tr w:rsidR="00F8034D">
        <w:trPr>
          <w:trHeight w:val="2554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0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B(iii)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spacing w:before="22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Faculty/Centre/Institute:</w:t>
            </w:r>
          </w:p>
          <w:p w:rsidR="00F8034D" w:rsidRDefault="00296A96">
            <w:pPr>
              <w:pStyle w:val="TableParagraph"/>
              <w:spacing w:before="5"/>
              <w:ind w:left="10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Fakulti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/</w:t>
            </w:r>
            <w:proofErr w:type="spellStart"/>
            <w:r>
              <w:rPr>
                <w:i/>
                <w:spacing w:val="-2"/>
                <w:sz w:val="16"/>
              </w:rPr>
              <w:t>Pusat</w:t>
            </w:r>
            <w:proofErr w:type="spellEnd"/>
            <w:r>
              <w:rPr>
                <w:i/>
                <w:spacing w:val="-2"/>
                <w:sz w:val="16"/>
              </w:rPr>
              <w:t>/</w:t>
            </w:r>
            <w:proofErr w:type="spellStart"/>
            <w:r>
              <w:rPr>
                <w:i/>
                <w:spacing w:val="-2"/>
                <w:sz w:val="16"/>
              </w:rPr>
              <w:t>Institut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  <w:p w:rsidR="00F8034D" w:rsidRDefault="00F8034D">
            <w:pPr>
              <w:pStyle w:val="TableParagraph"/>
              <w:spacing w:before="40"/>
              <w:rPr>
                <w:i/>
                <w:sz w:val="16"/>
              </w:rPr>
            </w:pPr>
          </w:p>
          <w:p w:rsidR="00F8034D" w:rsidRDefault="00296A96">
            <w:pPr>
              <w:pStyle w:val="TableParagraph"/>
              <w:spacing w:before="1"/>
              <w:ind w:left="109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Group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:</w:t>
            </w:r>
            <w:proofErr w:type="gramEnd"/>
          </w:p>
          <w:p w:rsidR="00F8034D" w:rsidRDefault="00296A96">
            <w:pPr>
              <w:pStyle w:val="TableParagraph"/>
              <w:spacing w:before="4"/>
              <w:ind w:left="109"/>
              <w:rPr>
                <w:i/>
                <w:sz w:val="18"/>
              </w:rPr>
            </w:pPr>
            <w:r>
              <w:rPr>
                <w:i/>
                <w:sz w:val="18"/>
              </w:rPr>
              <w:t>Kumpulan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Penyelidikan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</w:p>
          <w:p w:rsidR="00F8034D" w:rsidRDefault="00F8034D">
            <w:pPr>
              <w:pStyle w:val="TableParagraph"/>
              <w:spacing w:before="19"/>
              <w:rPr>
                <w:i/>
                <w:sz w:val="18"/>
              </w:rPr>
            </w:pPr>
          </w:p>
          <w:p w:rsidR="00F8034D" w:rsidRDefault="00296A96">
            <w:pPr>
              <w:pStyle w:val="TableParagraph"/>
              <w:tabs>
                <w:tab w:val="left" w:pos="2428"/>
                <w:tab w:val="left" w:pos="3394"/>
                <w:tab w:val="left" w:pos="4440"/>
                <w:tab w:val="left" w:pos="5506"/>
                <w:tab w:val="left" w:pos="6496"/>
                <w:tab w:val="left" w:pos="7552"/>
              </w:tabs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Centre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Excellence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CeTRI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CeRIA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C-</w:t>
            </w:r>
            <w:r>
              <w:rPr>
                <w:b/>
                <w:spacing w:val="-5"/>
                <w:sz w:val="20"/>
              </w:rPr>
              <w:t>ACT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CARe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C-TED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COSSID</w:t>
            </w:r>
          </w:p>
          <w:p w:rsidR="00F8034D" w:rsidRDefault="00296A96">
            <w:pPr>
              <w:pStyle w:val="TableParagraph"/>
              <w:spacing w:before="5"/>
              <w:ind w:left="109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Pusat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Kecemerlangan</w:t>
            </w:r>
            <w:proofErr w:type="spellEnd"/>
          </w:p>
          <w:p w:rsidR="00F8034D" w:rsidRDefault="00296A96">
            <w:pPr>
              <w:pStyle w:val="TableParagraph"/>
              <w:spacing w:before="177"/>
              <w:ind w:left="2462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-264160</wp:posOffset>
                      </wp:positionV>
                      <wp:extent cx="121920" cy="12509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5095"/>
                                <a:chOff x="0" y="0"/>
                                <a:chExt cx="121920" cy="1250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303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6205">
                                      <a:moveTo>
                                        <a:pt x="0" y="115824"/>
                                      </a:moveTo>
                                      <a:lnTo>
                                        <a:pt x="112776" y="115824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AD0C1" id="Group 14" o:spid="_x0000_s1026" style="position:absolute;margin-left:151.85pt;margin-top:-20.8pt;width:9.6pt;height:9.85pt;z-index:-251651072;mso-wrap-distance-left:0;mso-wrap-distance-right:0" coordsize="12192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">
                      <v:shape id="Graphic 15" o:spid="_x0000_s1027" style="position:absolute;left:4572;top:4572;width:113030;height:116205;visibility:visible;mso-wrap-style:square;v-text-anchor:top" coordsize="11303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" path="m,115824r112776,l112776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-252095</wp:posOffset>
                      </wp:positionV>
                      <wp:extent cx="125095" cy="125095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3EED7" id="Group 16" o:spid="_x0000_s1026" style="position:absolute;margin-left:202pt;margin-top:-19.85pt;width:9.85pt;height:9.85pt;z-index:-251650048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">
                      <v:shape id="Graphic 17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-248920</wp:posOffset>
                      </wp:positionV>
                      <wp:extent cx="121920" cy="12192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303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3030">
                                      <a:moveTo>
                                        <a:pt x="0" y="112775"/>
                                      </a:moveTo>
                                      <a:lnTo>
                                        <a:pt x="112775" y="112775"/>
                                      </a:lnTo>
                                      <a:lnTo>
                                        <a:pt x="112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363DC" id="Group 18" o:spid="_x0000_s1026" style="position:absolute;margin-left:256.5pt;margin-top:-19.6pt;width:9.6pt;height:9.6pt;z-index:-251649024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">
                      <v:shape id="Graphic 19" o:spid="_x0000_s1027" style="position:absolute;left:4572;top:4572;width:113030;height:1130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" path="m,112775r112775,l112775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-248920</wp:posOffset>
                      </wp:positionV>
                      <wp:extent cx="125095" cy="12192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4" y="112775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3E647" id="Group 20" o:spid="_x0000_s1026" style="position:absolute;margin-left:304.5pt;margin-top:-19.6pt;width:9.85pt;height:9.6pt;z-index:-251648000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">
                      <v:shape id="Graphic 21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" path="m,112775r115824,l115824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-257810</wp:posOffset>
                      </wp:positionV>
                      <wp:extent cx="121920" cy="12509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5095"/>
                                <a:chOff x="0" y="0"/>
                                <a:chExt cx="121920" cy="1250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303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6205">
                                      <a:moveTo>
                                        <a:pt x="0" y="115824"/>
                                      </a:moveTo>
                                      <a:lnTo>
                                        <a:pt x="112775" y="115824"/>
                                      </a:lnTo>
                                      <a:lnTo>
                                        <a:pt x="112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B861F" id="Group 22" o:spid="_x0000_s1026" style="position:absolute;margin-left:357.05pt;margin-top:-20.3pt;width:9.6pt;height:9.85pt;z-index:-251646976;mso-wrap-distance-left:0;mso-wrap-distance-right:0" coordsize="12192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">
                      <v:shape id="Graphic 23" o:spid="_x0000_s1027" style="position:absolute;left:4572;top:4572;width:113030;height:116205;visibility:visible;mso-wrap-style:square;v-text-anchor:top" coordsize="11303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" path="m,115824r112775,l112775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5318125</wp:posOffset>
                      </wp:positionH>
                      <wp:positionV relativeFrom="paragraph">
                        <wp:posOffset>-252095</wp:posOffset>
                      </wp:positionV>
                      <wp:extent cx="125095" cy="12192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4" y="112775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8591B" id="Group 24" o:spid="_x0000_s1026" style="position:absolute;margin-left:418.75pt;margin-top:-19.85pt;width:9.85pt;height:9.6pt;z-index:-251645952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">
                      <v:shape id="Graphic 25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" path="m,112775r115824,l115824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116205</wp:posOffset>
                      </wp:positionV>
                      <wp:extent cx="125095" cy="121920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3" y="112775"/>
                                      </a:lnTo>
                                      <a:lnTo>
                                        <a:pt x="1158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53B3D" id="Group 26" o:spid="_x0000_s1026" style="position:absolute;margin-left:150.9pt;margin-top:9.15pt;width:9.85pt;height:9.6pt;z-index:-251643904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">
                      <v:shape id="Graphic 27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" path="m,112775r115823,l115823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CDR</w:t>
            </w:r>
          </w:p>
        </w:tc>
      </w:tr>
      <w:tr w:rsidR="00F8034D">
        <w:trPr>
          <w:trHeight w:val="724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0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B(iv)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tabs>
                <w:tab w:val="left" w:pos="5626"/>
              </w:tabs>
              <w:spacing w:before="2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Telephone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pacing w:val="-2"/>
                <w:sz w:val="20"/>
              </w:rPr>
              <w:t>No.:</w:t>
            </w:r>
            <w:proofErr w:type="spellStart"/>
            <w:r>
              <w:rPr>
                <w:b/>
                <w:spacing w:val="-2"/>
                <w:sz w:val="20"/>
              </w:rPr>
              <w:t>Handphone</w:t>
            </w:r>
            <w:proofErr w:type="spellEnd"/>
            <w:proofErr w:type="gramEnd"/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No.:</w:t>
            </w:r>
          </w:p>
          <w:p w:rsidR="00F8034D" w:rsidRDefault="00296A96">
            <w:pPr>
              <w:pStyle w:val="TableParagraph"/>
              <w:tabs>
                <w:tab w:val="left" w:pos="5602"/>
              </w:tabs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No.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Telefon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Pejabat</w:t>
            </w:r>
            <w:proofErr w:type="spellEnd"/>
            <w:r>
              <w:rPr>
                <w:i/>
                <w:sz w:val="20"/>
              </w:rPr>
              <w:tab/>
              <w:t>No.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Telefon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Bimbit</w:t>
            </w:r>
            <w:proofErr w:type="spellEnd"/>
          </w:p>
        </w:tc>
      </w:tr>
      <w:tr w:rsidR="00F8034D">
        <w:trPr>
          <w:trHeight w:val="921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0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B(v)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spacing w:before="2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  <w:p w:rsidR="00F8034D" w:rsidRDefault="00296A96">
            <w:pPr>
              <w:pStyle w:val="TableParagraph"/>
              <w:ind w:left="10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Alamat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e-</w:t>
            </w:r>
            <w:proofErr w:type="spellStart"/>
            <w:r>
              <w:rPr>
                <w:i/>
                <w:spacing w:val="-5"/>
                <w:sz w:val="20"/>
              </w:rPr>
              <w:t>mel</w:t>
            </w:r>
            <w:proofErr w:type="spellEnd"/>
          </w:p>
        </w:tc>
      </w:tr>
      <w:tr w:rsidR="00F8034D">
        <w:trPr>
          <w:trHeight w:val="2299"/>
        </w:trPr>
        <w:tc>
          <w:tcPr>
            <w:tcW w:w="764" w:type="dxa"/>
          </w:tcPr>
          <w:p w:rsidR="00F8034D" w:rsidRDefault="00296A96">
            <w:pPr>
              <w:pStyle w:val="TableParagraph"/>
              <w:spacing w:before="220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B(vi)</w:t>
            </w:r>
          </w:p>
        </w:tc>
        <w:tc>
          <w:tcPr>
            <w:tcW w:w="9590" w:type="dxa"/>
          </w:tcPr>
          <w:p w:rsidR="00F8034D" w:rsidRDefault="00296A96">
            <w:pPr>
              <w:pStyle w:val="TableParagraph"/>
              <w:spacing w:before="2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Service:</w:t>
            </w:r>
          </w:p>
          <w:p w:rsidR="00F8034D" w:rsidRDefault="00296A96">
            <w:pPr>
              <w:pStyle w:val="TableParagraph"/>
              <w:spacing w:before="1"/>
              <w:ind w:left="10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Jenis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Perkhidmatan</w:t>
            </w:r>
            <w:proofErr w:type="spellEnd"/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tabs>
                <w:tab w:val="left" w:pos="5974"/>
              </w:tabs>
              <w:ind w:left="724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9525</wp:posOffset>
                      </wp:positionV>
                      <wp:extent cx="125095" cy="121920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4" y="112775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AFE15" id="Group 28" o:spid="_x0000_s1026" style="position:absolute;margin-left:14.1pt;margin-top:.75pt;width:9.85pt;height:9.6pt;z-index:-251644928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">
                      <v:shape id="Graphic 29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" path="m,112775r115824,l115824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-17780</wp:posOffset>
                      </wp:positionV>
                      <wp:extent cx="125095" cy="121920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095" cy="121920"/>
                                <a:chOff x="0" y="0"/>
                                <a:chExt cx="125095" cy="1219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62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3030">
                                      <a:moveTo>
                                        <a:pt x="0" y="112775"/>
                                      </a:moveTo>
                                      <a:lnTo>
                                        <a:pt x="115824" y="112775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6A0E8" id="Group 30" o:spid="_x0000_s1026" style="position:absolute;margin-left:280pt;margin-top:-1.4pt;width:9.85pt;height:9.6pt;z-index:-251642880;mso-wrap-distance-left:0;mso-wrap-distance-right:0" coordsize="12509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">
                      <v:shape id="Graphic 31" o:spid="_x0000_s1027" style="position:absolute;left:4572;top:4572;width:116205;height:113030;visibility:visible;mso-wrap-style:square;v-text-anchor:top" coordsize="1162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" path="m,112775r115824,l115824,,,,,1127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Permanent</w:t>
            </w:r>
            <w:r>
              <w:rPr>
                <w:b/>
                <w:sz w:val="20"/>
              </w:rPr>
              <w:tab/>
              <w:t>Contract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(State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expiry</w:t>
            </w:r>
          </w:p>
          <w:p w:rsidR="00F8034D" w:rsidRDefault="00296A96">
            <w:pPr>
              <w:pStyle w:val="TableParagraph"/>
              <w:tabs>
                <w:tab w:val="left" w:pos="5879"/>
              </w:tabs>
              <w:spacing w:line="228" w:lineRule="exact"/>
              <w:ind w:left="724"/>
              <w:rPr>
                <w:rFonts w:ascii="Arial MT"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428625</wp:posOffset>
                      </wp:positionV>
                      <wp:extent cx="1545590" cy="8255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590" cy="8255"/>
                                <a:chOff x="0" y="0"/>
                                <a:chExt cx="1545590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032"/>
                                  <a:ext cx="154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5590">
                                      <a:moveTo>
                                        <a:pt x="0" y="0"/>
                                      </a:moveTo>
                                      <a:lnTo>
                                        <a:pt x="1545226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1E2BF" id="Group 32" o:spid="_x0000_s1026" style="position:absolute;margin-left:291.6pt;margin-top:33.75pt;width:121.7pt;height:.65pt;z-index:-251655168;mso-wrap-distance-left:0;mso-wrap-distance-right:0" coordsize="1545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">
                      <v:shape id="Graphic 33" o:spid="_x0000_s1027" style="position:absolute;top:40;width:15455;height:13;visibility:visible;mso-wrap-style:square;v-text-anchor:top" coordsize="154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" path="m,l1545226,e" filled="f" strokeweight=".2240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z w:val="20"/>
              </w:rPr>
              <w:t>Tetap</w:t>
            </w:r>
            <w:proofErr w:type="spellEnd"/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Nyatakan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tempoh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berkhidmat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hingga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kini</w:t>
            </w:r>
            <w:proofErr w:type="spellEnd"/>
            <w:r>
              <w:rPr>
                <w:i/>
                <w:spacing w:val="-2"/>
                <w:sz w:val="20"/>
              </w:rPr>
              <w:t>):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Kontrak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Nyatakan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tarikh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tamat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kontrak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  <w:r>
              <w:rPr>
                <w:rFonts w:ascii="Arial MT"/>
                <w:spacing w:val="-2"/>
                <w:sz w:val="20"/>
              </w:rPr>
              <w:t>:</w:t>
            </w:r>
          </w:p>
          <w:p w:rsidR="00F8034D" w:rsidRDefault="00296A96">
            <w:pPr>
              <w:pStyle w:val="TableParagraph"/>
              <w:spacing w:line="228" w:lineRule="exact"/>
              <w:ind w:left="109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284480</wp:posOffset>
                      </wp:positionV>
                      <wp:extent cx="1478280" cy="8255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8280" cy="8255"/>
                                <a:chOff x="0" y="0"/>
                                <a:chExt cx="1478280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032"/>
                                  <a:ext cx="1478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280">
                                      <a:moveTo>
                                        <a:pt x="0" y="0"/>
                                      </a:moveTo>
                                      <a:lnTo>
                                        <a:pt x="1478067" y="0"/>
                                      </a:lnTo>
                                    </a:path>
                                  </a:pathLst>
                                </a:custGeom>
                                <a:ln w="8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36791" id="Group 34" o:spid="_x0000_s1026" style="position:absolute;margin-left:22.3pt;margin-top:22.4pt;width:116.4pt;height:.65pt;z-index:-251657216;mso-wrap-distance-left:0;mso-wrap-distance-right:0" coordsize="147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">
                      <v:shape id="Graphic 35" o:spid="_x0000_s1027" style="position:absolute;top:40;width:14782;height:13;visibility:visible;mso-wrap-style:square;v-text-anchor:top" coordsize="1478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" path="m,l1478067,e" filled="f" strokeweight=".224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</w:tbl>
    <w:p w:rsidR="00F8034D" w:rsidRDefault="00F8034D">
      <w:pPr>
        <w:spacing w:line="228" w:lineRule="exact"/>
        <w:rPr>
          <w:sz w:val="20"/>
        </w:rPr>
        <w:sectPr w:rsidR="00F8034D">
          <w:type w:val="continuous"/>
          <w:pgSz w:w="12240" w:h="15840"/>
          <w:pgMar w:top="860" w:right="180" w:bottom="280" w:left="200" w:header="720" w:footer="720" w:gutter="0"/>
          <w:cols w:space="720"/>
        </w:sectPr>
      </w:pPr>
    </w:p>
    <w:p w:rsidR="00F8034D" w:rsidRDefault="00F8034D">
      <w:pPr>
        <w:spacing w:before="7"/>
        <w:rPr>
          <w:i/>
          <w:sz w:val="2"/>
        </w:rPr>
      </w:pP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9581"/>
      </w:tblGrid>
      <w:tr w:rsidR="00F8034D">
        <w:trPr>
          <w:trHeight w:val="527"/>
        </w:trPr>
        <w:tc>
          <w:tcPr>
            <w:tcW w:w="772" w:type="dxa"/>
            <w:shd w:val="clear" w:color="auto" w:fill="DFDFDF"/>
          </w:tcPr>
          <w:p w:rsidR="00F8034D" w:rsidRDefault="00296A96">
            <w:pPr>
              <w:pStyle w:val="TableParagraph"/>
              <w:spacing w:before="129"/>
              <w:ind w:left="1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581" w:type="dxa"/>
            <w:shd w:val="clear" w:color="auto" w:fill="DFDFDF"/>
          </w:tcPr>
          <w:p w:rsidR="00F8034D" w:rsidRDefault="00296A96">
            <w:pPr>
              <w:pStyle w:val="TableParagraph"/>
              <w:spacing w:line="243" w:lineRule="exact"/>
              <w:ind w:left="110"/>
              <w:rPr>
                <w:i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MAKLUMAT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PENYELIDIKAN</w:t>
            </w:r>
          </w:p>
        </w:tc>
      </w:tr>
      <w:tr w:rsidR="00F8034D">
        <w:trPr>
          <w:trHeight w:val="4378"/>
        </w:trPr>
        <w:tc>
          <w:tcPr>
            <w:tcW w:w="772" w:type="dxa"/>
          </w:tcPr>
          <w:p w:rsidR="00F8034D" w:rsidRDefault="00296A96">
            <w:pPr>
              <w:pStyle w:val="TableParagraph"/>
              <w:spacing w:before="22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C(</w:t>
            </w:r>
            <w:proofErr w:type="spellStart"/>
            <w:r>
              <w:rPr>
                <w:b/>
                <w:spacing w:val="-4"/>
                <w:sz w:val="20"/>
              </w:rPr>
              <w:t>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9581" w:type="dxa"/>
          </w:tcPr>
          <w:p w:rsidR="00F8034D" w:rsidRDefault="00296A96">
            <w:pPr>
              <w:pStyle w:val="TableParagraph"/>
              <w:spacing w:before="220"/>
              <w:ind w:left="110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</w:t>
            </w:r>
            <w:r>
              <w:rPr>
                <w:rFonts w:ascii="Arial MT"/>
                <w:spacing w:val="-2"/>
                <w:sz w:val="20"/>
              </w:rPr>
              <w:t>:</w:t>
            </w:r>
          </w:p>
          <w:p w:rsidR="00F8034D" w:rsidRDefault="00296A96">
            <w:pPr>
              <w:pStyle w:val="TableParagraph"/>
              <w:ind w:left="11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Bidang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Penyelidikan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tanda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1"/>
              </w:numPr>
              <w:tabs>
                <w:tab w:val="left" w:pos="2102"/>
              </w:tabs>
              <w:ind w:hanging="417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2540</wp:posOffset>
                      </wp:positionV>
                      <wp:extent cx="241300" cy="238125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52387" id="Group 36" o:spid="_x0000_s1026" style="position:absolute;margin-left:55.6pt;margin-top:.2pt;width:19pt;height:18.75pt;z-index:-251641856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">
                      <v:shape id="Graphic 37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Green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</w:t>
            </w:r>
          </w:p>
          <w:p w:rsidR="00F8034D" w:rsidRDefault="00296A96">
            <w:pPr>
              <w:pStyle w:val="TableParagraph"/>
              <w:ind w:left="217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Teknologi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Hijau</w:t>
            </w:r>
            <w:proofErr w:type="spellEnd"/>
          </w:p>
          <w:p w:rsidR="00F8034D" w:rsidRDefault="00F8034D">
            <w:pPr>
              <w:pStyle w:val="TableParagraph"/>
              <w:spacing w:before="226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1"/>
              </w:numPr>
              <w:tabs>
                <w:tab w:val="left" w:pos="2091"/>
              </w:tabs>
              <w:spacing w:before="1"/>
              <w:ind w:left="2091" w:hanging="363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-24130</wp:posOffset>
                      </wp:positionV>
                      <wp:extent cx="241300" cy="238125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3B3A3" id="Group 38" o:spid="_x0000_s1026" style="position:absolute;margin-left:54.65pt;margin-top:-1.9pt;width:19pt;height:18.75pt;z-index:-251640832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">
                      <v:shape id="Graphic 39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Emerging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</w:t>
            </w:r>
          </w:p>
          <w:p w:rsidR="00F8034D" w:rsidRDefault="00296A96">
            <w:pPr>
              <w:pStyle w:val="TableParagraph"/>
              <w:ind w:left="206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Teknologi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baharu</w:t>
            </w:r>
            <w:proofErr w:type="spellEnd"/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spacing w:before="2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left="421" w:right="5067" w:hanging="421"/>
              <w:jc w:val="right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5080</wp:posOffset>
                      </wp:positionV>
                      <wp:extent cx="241300" cy="238125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097DC" id="Group 40" o:spid="_x0000_s1026" style="position:absolute;margin-left:55.6pt;margin-top:.4pt;width:19pt;height:18.75pt;z-index:-251639808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">
                      <v:shape id="Graphic 41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Engineering</w:t>
            </w:r>
          </w:p>
          <w:p w:rsidR="00F8034D" w:rsidRDefault="00296A96">
            <w:pPr>
              <w:pStyle w:val="TableParagraph"/>
              <w:ind w:right="5158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Sistem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Kejuruteraan</w:t>
            </w:r>
            <w:proofErr w:type="spellEnd"/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left="359" w:right="2417" w:hanging="359"/>
              <w:jc w:val="center"/>
              <w:rPr>
                <w:b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13970</wp:posOffset>
                      </wp:positionV>
                      <wp:extent cx="241300" cy="238125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CE088" id="Group 42" o:spid="_x0000_s1026" style="position:absolute;margin-left:56.1pt;margin-top:1.1pt;width:19pt;height:18.75pt;z-index:-251638784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">
                      <v:shape id="Graphic 43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Human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Interaction</w:t>
            </w:r>
          </w:p>
          <w:p w:rsidR="00F8034D" w:rsidRDefault="00296A96">
            <w:pPr>
              <w:pStyle w:val="TableParagraph"/>
              <w:spacing w:before="1"/>
              <w:ind w:right="250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Interaksi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Teknologi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Manusia</w:t>
            </w:r>
            <w:proofErr w:type="spellEnd"/>
          </w:p>
        </w:tc>
      </w:tr>
      <w:tr w:rsidR="00296A96" w:rsidRPr="00296A96">
        <w:trPr>
          <w:trHeight w:val="948"/>
        </w:trPr>
        <w:tc>
          <w:tcPr>
            <w:tcW w:w="772" w:type="dxa"/>
          </w:tcPr>
          <w:p w:rsidR="00F8034D" w:rsidRPr="00296A96" w:rsidRDefault="00296A96">
            <w:pPr>
              <w:pStyle w:val="TableParagraph"/>
              <w:spacing w:before="220"/>
              <w:ind w:left="18"/>
              <w:jc w:val="center"/>
              <w:rPr>
                <w:b/>
                <w:color w:val="000000" w:themeColor="text1"/>
                <w:spacing w:val="-4"/>
                <w:sz w:val="20"/>
              </w:rPr>
            </w:pPr>
            <w:r w:rsidRPr="00296A96">
              <w:rPr>
                <w:b/>
                <w:color w:val="000000" w:themeColor="text1"/>
                <w:spacing w:val="-4"/>
                <w:sz w:val="20"/>
              </w:rPr>
              <w:t>C(ii)</w:t>
            </w:r>
          </w:p>
        </w:tc>
        <w:tc>
          <w:tcPr>
            <w:tcW w:w="9581" w:type="dxa"/>
          </w:tcPr>
          <w:p w:rsidR="00F8034D" w:rsidRPr="00296A96" w:rsidRDefault="00F8034D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 xml:space="preserve">  </w:t>
            </w:r>
            <w:r w:rsidRPr="00296A96">
              <w:rPr>
                <w:iCs/>
                <w:color w:val="000000" w:themeColor="text1"/>
                <w:sz w:val="20"/>
              </w:rPr>
              <w:t xml:space="preserve">Research Domain     </w:t>
            </w:r>
            <w:proofErr w:type="gramStart"/>
            <w:r w:rsidRPr="00296A96">
              <w:rPr>
                <w:iCs/>
                <w:color w:val="000000" w:themeColor="text1"/>
                <w:sz w:val="20"/>
              </w:rPr>
              <w:t xml:space="preserve">  :</w:t>
            </w:r>
            <w:proofErr w:type="gramEnd"/>
          </w:p>
          <w:p w:rsidR="00F8034D" w:rsidRPr="00296A96" w:rsidRDefault="00296A96">
            <w:pPr>
              <w:pStyle w:val="TableParagraph"/>
              <w:spacing w:before="1"/>
              <w:ind w:right="2503" w:firstLineChars="50" w:firstLine="100"/>
              <w:rPr>
                <w:iCs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 xml:space="preserve">Domain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Penyelidikan</w:t>
            </w:r>
            <w:proofErr w:type="spellEnd"/>
            <w:r w:rsidRPr="00296A96">
              <w:rPr>
                <w:iCs/>
                <w:color w:val="000000" w:themeColor="text1"/>
                <w:sz w:val="20"/>
              </w:rPr>
              <w:t xml:space="preserve">  </w:t>
            </w: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</w:rPr>
              <w:t xml:space="preserve">  </w:t>
            </w:r>
          </w:p>
          <w:p w:rsidR="00F8034D" w:rsidRPr="00296A96" w:rsidRDefault="00296A96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</w:rPr>
              <w:t xml:space="preserve"> </w:t>
            </w: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 xml:space="preserve">  </w:t>
            </w:r>
            <w:r w:rsidRPr="00296A96">
              <w:rPr>
                <w:iCs/>
                <w:color w:val="000000" w:themeColor="text1"/>
                <w:sz w:val="20"/>
              </w:rPr>
              <w:t xml:space="preserve">Sub Research </w:t>
            </w:r>
            <w:proofErr w:type="gramStart"/>
            <w:r w:rsidRPr="00296A96">
              <w:rPr>
                <w:iCs/>
                <w:color w:val="000000" w:themeColor="text1"/>
                <w:sz w:val="20"/>
              </w:rPr>
              <w:t>Domain :</w:t>
            </w:r>
            <w:proofErr w:type="gramEnd"/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</w:rPr>
              <w:t xml:space="preserve">  </w:t>
            </w:r>
            <w:r w:rsidRPr="00296A96">
              <w:rPr>
                <w:i/>
                <w:color w:val="000000" w:themeColor="text1"/>
                <w:sz w:val="20"/>
              </w:rPr>
              <w:t xml:space="preserve">Sub Domain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Penyelidikan</w:t>
            </w:r>
            <w:proofErr w:type="spellEnd"/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</w:rPr>
              <w:t xml:space="preserve"> </w:t>
            </w:r>
            <w:r w:rsidRPr="00296A96">
              <w:rPr>
                <w:i/>
                <w:color w:val="000000" w:themeColor="text1"/>
                <w:sz w:val="20"/>
              </w:rPr>
              <w:t>(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Pilih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satu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sahaja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di </w:t>
            </w:r>
            <w:proofErr w:type="spellStart"/>
            <w:r w:rsidRPr="00296A96">
              <w:rPr>
                <w:b/>
                <w:bCs/>
                <w:i/>
                <w:color w:val="000000" w:themeColor="text1"/>
                <w:sz w:val="20"/>
              </w:rPr>
              <w:t>Lampiran</w:t>
            </w:r>
            <w:proofErr w:type="spellEnd"/>
            <w:r w:rsidRPr="00296A96">
              <w:rPr>
                <w:b/>
                <w:bCs/>
                <w:i/>
                <w:color w:val="000000" w:themeColor="text1"/>
                <w:sz w:val="20"/>
              </w:rPr>
              <w:t xml:space="preserve"> 1</w:t>
            </w:r>
            <w:r w:rsidRPr="00296A96">
              <w:rPr>
                <w:i/>
                <w:color w:val="000000" w:themeColor="text1"/>
                <w:sz w:val="20"/>
              </w:rPr>
              <w:t>)</w:t>
            </w:r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948"/>
        </w:trPr>
        <w:tc>
          <w:tcPr>
            <w:tcW w:w="772" w:type="dxa"/>
          </w:tcPr>
          <w:p w:rsidR="00F8034D" w:rsidRPr="00296A96" w:rsidRDefault="00296A96">
            <w:pPr>
              <w:pStyle w:val="TableParagraph"/>
              <w:spacing w:before="220"/>
              <w:ind w:left="18"/>
              <w:jc w:val="center"/>
              <w:rPr>
                <w:b/>
                <w:color w:val="000000" w:themeColor="text1"/>
                <w:spacing w:val="-4"/>
                <w:sz w:val="20"/>
              </w:rPr>
            </w:pPr>
            <w:r w:rsidRPr="00296A96">
              <w:rPr>
                <w:b/>
                <w:color w:val="000000" w:themeColor="text1"/>
                <w:spacing w:val="-4"/>
                <w:sz w:val="20"/>
              </w:rPr>
              <w:t>C(iii)</w:t>
            </w:r>
          </w:p>
        </w:tc>
        <w:tc>
          <w:tcPr>
            <w:tcW w:w="9581" w:type="dxa"/>
          </w:tcPr>
          <w:p w:rsidR="00F8034D" w:rsidRPr="00296A96" w:rsidRDefault="00F8034D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left="220" w:right="285" w:hangingChars="110" w:hanging="220"/>
              <w:rPr>
                <w:iCs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 xml:space="preserve">  </w:t>
            </w:r>
            <w:r w:rsidRPr="00296A96">
              <w:rPr>
                <w:iCs/>
                <w:color w:val="000000" w:themeColor="text1"/>
                <w:sz w:val="20"/>
              </w:rPr>
              <w:t>10-10 Malaysia Science, Technology, Innovation and Economy (</w:t>
            </w:r>
            <w:proofErr w:type="spellStart"/>
            <w:r w:rsidRPr="00296A96">
              <w:rPr>
                <w:iCs/>
                <w:color w:val="000000" w:themeColor="text1"/>
                <w:sz w:val="20"/>
              </w:rPr>
              <w:t>MySTIE</w:t>
            </w:r>
            <w:proofErr w:type="spellEnd"/>
            <w:r w:rsidRPr="00296A96">
              <w:rPr>
                <w:iCs/>
                <w:color w:val="000000" w:themeColor="text1"/>
                <w:sz w:val="20"/>
              </w:rPr>
              <w:t xml:space="preserve">) - based on 10 Socio Economic </w:t>
            </w:r>
            <w:proofErr w:type="gramStart"/>
            <w:r w:rsidRPr="00296A96">
              <w:rPr>
                <w:iCs/>
                <w:color w:val="000000" w:themeColor="text1"/>
                <w:sz w:val="20"/>
              </w:rPr>
              <w:t>Drivers )</w:t>
            </w:r>
            <w:proofErr w:type="gramEnd"/>
            <w:r w:rsidRPr="00296A96">
              <w:rPr>
                <w:iCs/>
                <w:color w:val="000000" w:themeColor="text1"/>
                <w:sz w:val="20"/>
              </w:rPr>
              <w:t xml:space="preserve">  </w:t>
            </w:r>
          </w:p>
          <w:p w:rsidR="00F8034D" w:rsidRPr="00296A96" w:rsidRDefault="00296A96">
            <w:pPr>
              <w:pStyle w:val="TableParagraph"/>
              <w:spacing w:before="1"/>
              <w:ind w:leftChars="64" w:left="219" w:right="285" w:hangingChars="39" w:hanging="78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Rangka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Kerja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10-10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Sains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Teknologi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Inovasi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dan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Ekonomi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Malaysia (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MySTIE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) –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berdasarkan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sepuluh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(10)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Pemacu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Sosioekonomi</w:t>
            </w:r>
            <w:proofErr w:type="spellEnd"/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</w:rPr>
              <w:t xml:space="preserve">  </w:t>
            </w:r>
            <w:proofErr w:type="spellStart"/>
            <w:proofErr w:type="gramStart"/>
            <w:r w:rsidRPr="00296A96">
              <w:rPr>
                <w:iCs/>
                <w:color w:val="000000" w:themeColor="text1"/>
                <w:sz w:val="20"/>
              </w:rPr>
              <w:t>MySTIE</w:t>
            </w:r>
            <w:proofErr w:type="spellEnd"/>
            <w:r w:rsidRPr="00296A96">
              <w:rPr>
                <w:iCs/>
                <w:color w:val="000000" w:themeColor="text1"/>
                <w:sz w:val="20"/>
              </w:rPr>
              <w:t xml:space="preserve"> :</w:t>
            </w:r>
            <w:proofErr w:type="gramEnd"/>
            <w:r w:rsidRPr="00296A96">
              <w:rPr>
                <w:iCs/>
                <w:color w:val="000000" w:themeColor="text1"/>
                <w:sz w:val="20"/>
              </w:rPr>
              <w:t xml:space="preserve"> *</w:t>
            </w: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</w:rPr>
              <w:t xml:space="preserve">  </w:t>
            </w:r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>(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Pilih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satu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sahaja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di </w:t>
            </w:r>
            <w:proofErr w:type="spellStart"/>
            <w:r w:rsidRPr="00296A96">
              <w:rPr>
                <w:b/>
                <w:bCs/>
                <w:i/>
                <w:color w:val="000000" w:themeColor="text1"/>
                <w:sz w:val="20"/>
              </w:rPr>
              <w:t>Lampiran</w:t>
            </w:r>
            <w:proofErr w:type="spellEnd"/>
            <w:r w:rsidRPr="00296A96">
              <w:rPr>
                <w:b/>
                <w:bCs/>
                <w:i/>
                <w:color w:val="000000" w:themeColor="text1"/>
                <w:sz w:val="20"/>
              </w:rPr>
              <w:t xml:space="preserve"> 1</w:t>
            </w:r>
            <w:r w:rsidRPr="00296A96">
              <w:rPr>
                <w:i/>
                <w:color w:val="000000" w:themeColor="text1"/>
                <w:sz w:val="20"/>
              </w:rPr>
              <w:t>)</w:t>
            </w:r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948"/>
        </w:trPr>
        <w:tc>
          <w:tcPr>
            <w:tcW w:w="772" w:type="dxa"/>
            <w:shd w:val="clear" w:color="auto" w:fill="auto"/>
          </w:tcPr>
          <w:p w:rsidR="00F8034D" w:rsidRPr="00296A96" w:rsidRDefault="00296A96">
            <w:pPr>
              <w:pStyle w:val="TableParagraph"/>
              <w:spacing w:before="220"/>
              <w:ind w:left="18"/>
              <w:jc w:val="center"/>
              <w:rPr>
                <w:b/>
                <w:color w:val="000000" w:themeColor="text1"/>
                <w:spacing w:val="-4"/>
                <w:sz w:val="20"/>
              </w:rPr>
            </w:pPr>
            <w:r w:rsidRPr="00D04B34">
              <w:rPr>
                <w:b/>
                <w:color w:val="000000" w:themeColor="text1"/>
                <w:spacing w:val="-4"/>
                <w:sz w:val="20"/>
              </w:rPr>
              <w:t>C(iv)</w:t>
            </w:r>
          </w:p>
        </w:tc>
        <w:tc>
          <w:tcPr>
            <w:tcW w:w="9581" w:type="dxa"/>
            <w:shd w:val="clear" w:color="auto" w:fill="auto"/>
          </w:tcPr>
          <w:p w:rsidR="00F8034D" w:rsidRPr="00296A96" w:rsidRDefault="00F8034D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  <w:szCs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r w:rsidRPr="00296A96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A96">
              <w:rPr>
                <w:iCs/>
                <w:color w:val="000000" w:themeColor="text1"/>
                <w:sz w:val="20"/>
                <w:szCs w:val="20"/>
              </w:rPr>
              <w:t>Sustainable Development Goals (SDGs</w:t>
            </w:r>
            <w:proofErr w:type="gramStart"/>
            <w:r w:rsidRPr="00296A96">
              <w:rPr>
                <w:iCs/>
                <w:color w:val="000000" w:themeColor="text1"/>
                <w:sz w:val="20"/>
                <w:szCs w:val="20"/>
              </w:rPr>
              <w:t>) :</w:t>
            </w:r>
            <w:proofErr w:type="gramEnd"/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/>
                <w:iCs/>
                <w:color w:val="000000" w:themeColor="text1"/>
                <w:sz w:val="20"/>
              </w:rPr>
            </w:pPr>
            <w:r w:rsidRPr="00296A96">
              <w:rPr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296A96">
              <w:rPr>
                <w:i/>
                <w:iCs/>
                <w:color w:val="000000" w:themeColor="text1"/>
                <w:sz w:val="20"/>
                <w:szCs w:val="20"/>
              </w:rPr>
              <w:t>Matlamat</w:t>
            </w:r>
            <w:proofErr w:type="spellEnd"/>
            <w:r w:rsidRPr="00296A96">
              <w:rPr>
                <w:i/>
                <w:iCs/>
                <w:color w:val="000000" w:themeColor="text1"/>
                <w:sz w:val="20"/>
                <w:szCs w:val="20"/>
              </w:rPr>
              <w:t xml:space="preserve"> Pembangunan </w:t>
            </w:r>
            <w:proofErr w:type="spellStart"/>
            <w:r w:rsidRPr="00296A96">
              <w:rPr>
                <w:i/>
                <w:iCs/>
                <w:color w:val="000000" w:themeColor="text1"/>
                <w:sz w:val="20"/>
                <w:szCs w:val="20"/>
              </w:rPr>
              <w:t>Mampan</w:t>
            </w:r>
            <w:proofErr w:type="spellEnd"/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spacing w:before="1"/>
              <w:ind w:right="2503"/>
              <w:rPr>
                <w:i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>(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Pilih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satu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sahaja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di </w:t>
            </w:r>
            <w:proofErr w:type="spellStart"/>
            <w:r w:rsidRPr="00296A96">
              <w:rPr>
                <w:b/>
                <w:bCs/>
                <w:i/>
                <w:color w:val="000000" w:themeColor="text1"/>
                <w:sz w:val="20"/>
              </w:rPr>
              <w:t>Lampiran</w:t>
            </w:r>
            <w:proofErr w:type="spellEnd"/>
            <w:r w:rsidRPr="00296A96">
              <w:rPr>
                <w:b/>
                <w:bCs/>
                <w:i/>
                <w:color w:val="000000" w:themeColor="text1"/>
                <w:sz w:val="20"/>
              </w:rPr>
              <w:t xml:space="preserve"> 1</w:t>
            </w:r>
            <w:r w:rsidRPr="00296A96">
              <w:rPr>
                <w:i/>
                <w:color w:val="000000" w:themeColor="text1"/>
                <w:sz w:val="20"/>
              </w:rPr>
              <w:t>)</w:t>
            </w:r>
          </w:p>
          <w:p w:rsidR="00F8034D" w:rsidRPr="00296A96" w:rsidRDefault="00F8034D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</w:tc>
      </w:tr>
      <w:tr w:rsidR="00F8034D" w:rsidRPr="00296A96">
        <w:trPr>
          <w:trHeight w:val="2985"/>
        </w:trPr>
        <w:tc>
          <w:tcPr>
            <w:tcW w:w="772" w:type="dxa"/>
          </w:tcPr>
          <w:p w:rsidR="00F8034D" w:rsidRPr="00296A96" w:rsidRDefault="00296A96">
            <w:pPr>
              <w:pStyle w:val="TableParagraph"/>
              <w:spacing w:before="215"/>
              <w:ind w:left="18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C(v)</w:t>
            </w:r>
          </w:p>
        </w:tc>
        <w:tc>
          <w:tcPr>
            <w:tcW w:w="9581" w:type="dxa"/>
          </w:tcPr>
          <w:p w:rsidR="00F8034D" w:rsidRPr="00296A96" w:rsidRDefault="00296A96">
            <w:pPr>
              <w:pStyle w:val="TableParagraph"/>
              <w:spacing w:before="215"/>
              <w:ind w:left="110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Duration</w:t>
            </w:r>
            <w:r w:rsidRPr="00296A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of</w:t>
            </w:r>
            <w:r w:rsidRPr="00296A96">
              <w:rPr>
                <w:b/>
                <w:color w:val="000000" w:themeColor="text1"/>
                <w:spacing w:val="50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this</w:t>
            </w:r>
            <w:r w:rsidRPr="00296A96">
              <w:rPr>
                <w:b/>
                <w:color w:val="000000" w:themeColor="text1"/>
                <w:spacing w:val="-2"/>
                <w:sz w:val="20"/>
              </w:rPr>
              <w:t xml:space="preserve"> research:</w:t>
            </w:r>
          </w:p>
          <w:p w:rsidR="00F8034D" w:rsidRPr="00296A96" w:rsidRDefault="00296A96">
            <w:pPr>
              <w:pStyle w:val="TableParagraph"/>
              <w:spacing w:before="1"/>
              <w:ind w:left="110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Tempoh</w:t>
            </w:r>
            <w:proofErr w:type="spellEnd"/>
            <w:r w:rsidRPr="00296A96">
              <w:rPr>
                <w:i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i/>
                <w:color w:val="000000" w:themeColor="text1"/>
                <w:sz w:val="20"/>
              </w:rPr>
              <w:t>masa</w:t>
            </w:r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4"/>
                <w:sz w:val="20"/>
              </w:rPr>
              <w:t>ini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20"/>
              </w:rPr>
              <w:t>:</w:t>
            </w:r>
          </w:p>
          <w:p w:rsidR="00F8034D" w:rsidRPr="00296A96" w:rsidRDefault="00F8034D">
            <w:pPr>
              <w:pStyle w:val="TableParagraph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tabs>
                <w:tab w:val="left" w:pos="4388"/>
              </w:tabs>
              <w:ind w:left="1113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 xml:space="preserve">Duration: </w:t>
            </w:r>
            <w:r w:rsidRPr="00296A96">
              <w:rPr>
                <w:rFonts w:ascii="Arial MT"/>
                <w:color w:val="000000" w:themeColor="text1"/>
                <w:sz w:val="20"/>
                <w:u w:val="single"/>
              </w:rPr>
              <w:tab/>
            </w:r>
            <w:r w:rsidRPr="00296A96">
              <w:rPr>
                <w:rFonts w:ascii="Arial MT"/>
                <w:color w:val="000000" w:themeColor="text1"/>
                <w:sz w:val="20"/>
              </w:rPr>
              <w:t>(months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 xml:space="preserve">/ </w:t>
            </w:r>
            <w:proofErr w:type="spellStart"/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bulan</w:t>
            </w:r>
            <w:proofErr w:type="spellEnd"/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)</w:t>
            </w:r>
          </w:p>
          <w:p w:rsidR="00F8034D" w:rsidRPr="00296A96" w:rsidRDefault="00296A96">
            <w:pPr>
              <w:pStyle w:val="TableParagraph"/>
              <w:spacing w:before="1"/>
              <w:ind w:left="1113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Tempoh</w:t>
            </w:r>
            <w:proofErr w:type="spellEnd"/>
          </w:p>
          <w:p w:rsidR="00F8034D" w:rsidRPr="00296A96" w:rsidRDefault="00F8034D">
            <w:pPr>
              <w:pStyle w:val="TableParagraph"/>
              <w:spacing w:before="1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tabs>
                <w:tab w:val="left" w:pos="1890"/>
                <w:tab w:val="left" w:pos="4448"/>
              </w:tabs>
              <w:ind w:left="1113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4"/>
                <w:sz w:val="20"/>
              </w:rPr>
              <w:t>From</w:t>
            </w:r>
            <w:r w:rsidRPr="00296A96">
              <w:rPr>
                <w:b/>
                <w:color w:val="000000" w:themeColor="text1"/>
                <w:sz w:val="20"/>
              </w:rPr>
              <w:tab/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>: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ab/>
            </w:r>
          </w:p>
          <w:p w:rsidR="00F8034D" w:rsidRPr="00296A96" w:rsidRDefault="00296A96">
            <w:pPr>
              <w:pStyle w:val="TableParagraph"/>
              <w:ind w:left="1113"/>
              <w:rPr>
                <w:i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pacing w:val="-4"/>
                <w:sz w:val="20"/>
              </w:rPr>
              <w:t>Dari</w:t>
            </w:r>
          </w:p>
          <w:p w:rsidR="00F8034D" w:rsidRPr="00296A96" w:rsidRDefault="00F8034D">
            <w:pPr>
              <w:pStyle w:val="TableParagraph"/>
              <w:spacing w:before="1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tabs>
                <w:tab w:val="left" w:pos="1914"/>
                <w:tab w:val="left" w:pos="4474"/>
              </w:tabs>
              <w:ind w:left="1109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5"/>
                <w:sz w:val="20"/>
              </w:rPr>
              <w:t>To</w:t>
            </w:r>
            <w:r w:rsidRPr="00296A96">
              <w:rPr>
                <w:b/>
                <w:color w:val="000000" w:themeColor="text1"/>
                <w:sz w:val="20"/>
              </w:rPr>
              <w:tab/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>: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ab/>
            </w:r>
          </w:p>
          <w:p w:rsidR="00F8034D" w:rsidRPr="00296A96" w:rsidRDefault="00296A96">
            <w:pPr>
              <w:pStyle w:val="TableParagraph"/>
              <w:spacing w:before="1"/>
              <w:ind w:left="1113"/>
              <w:rPr>
                <w:i/>
                <w:color w:val="000000" w:themeColor="text1"/>
                <w:spacing w:val="-2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Hingga</w:t>
            </w:r>
            <w:proofErr w:type="spellEnd"/>
          </w:p>
          <w:p w:rsidR="00F8034D" w:rsidRPr="00296A96" w:rsidRDefault="00F8034D">
            <w:pPr>
              <w:pStyle w:val="TableParagraph"/>
              <w:spacing w:before="1"/>
              <w:ind w:left="1113"/>
              <w:rPr>
                <w:i/>
                <w:color w:val="000000" w:themeColor="text1"/>
                <w:spacing w:val="-2"/>
                <w:sz w:val="20"/>
              </w:rPr>
            </w:pPr>
          </w:p>
          <w:p w:rsidR="00F8034D" w:rsidRPr="00296A96" w:rsidRDefault="00F8034D">
            <w:pPr>
              <w:pStyle w:val="TableParagraph"/>
              <w:spacing w:before="1"/>
              <w:ind w:left="1113"/>
              <w:rPr>
                <w:i/>
                <w:color w:val="000000" w:themeColor="text1"/>
                <w:spacing w:val="-2"/>
                <w:sz w:val="20"/>
              </w:rPr>
            </w:pPr>
          </w:p>
        </w:tc>
      </w:tr>
    </w:tbl>
    <w:p w:rsidR="00F8034D" w:rsidRPr="00296A96" w:rsidRDefault="00F8034D">
      <w:pPr>
        <w:rPr>
          <w:color w:val="000000" w:themeColor="text1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95"/>
        <w:gridCol w:w="2432"/>
        <w:gridCol w:w="1926"/>
        <w:gridCol w:w="1879"/>
        <w:gridCol w:w="1382"/>
        <w:gridCol w:w="1114"/>
        <w:gridCol w:w="975"/>
      </w:tblGrid>
      <w:tr w:rsidR="00296A96" w:rsidRPr="00296A96">
        <w:trPr>
          <w:trHeight w:val="1151"/>
        </w:trPr>
        <w:tc>
          <w:tcPr>
            <w:tcW w:w="773" w:type="dxa"/>
            <w:vMerge w:val="restart"/>
          </w:tcPr>
          <w:p w:rsidR="00F8034D" w:rsidRPr="00296A96" w:rsidRDefault="00296A96">
            <w:pPr>
              <w:pStyle w:val="TableParagraph"/>
              <w:spacing w:before="220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C(vi)</w:t>
            </w:r>
          </w:p>
        </w:tc>
        <w:tc>
          <w:tcPr>
            <w:tcW w:w="10403" w:type="dxa"/>
            <w:gridSpan w:val="7"/>
          </w:tcPr>
          <w:p w:rsidR="00F8034D" w:rsidRPr="00296A96" w:rsidRDefault="00296A96">
            <w:pPr>
              <w:pStyle w:val="TableParagraph"/>
              <w:spacing w:before="220"/>
              <w:ind w:left="110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Co-Researchers:</w:t>
            </w:r>
          </w:p>
          <w:p w:rsidR="00F8034D" w:rsidRPr="00296A96" w:rsidRDefault="00296A96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Co-researchers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with</w:t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relevant</w:t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pacing w:val="-2"/>
                <w:sz w:val="20"/>
              </w:rPr>
              <w:t>expertise</w:t>
            </w:r>
          </w:p>
          <w:p w:rsidR="00F8034D" w:rsidRPr="00296A96" w:rsidRDefault="00296A96">
            <w:pPr>
              <w:pStyle w:val="TableParagraph"/>
              <w:spacing w:before="1"/>
              <w:ind w:left="110"/>
              <w:rPr>
                <w:i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>Ahli-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ahli</w:t>
            </w:r>
            <w:proofErr w:type="spellEnd"/>
            <w:r w:rsidRPr="00296A96">
              <w:rPr>
                <w:i/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</w:t>
            </w:r>
            <w:proofErr w:type="spellEnd"/>
            <w:r w:rsidRPr="00296A96">
              <w:rPr>
                <w:i/>
                <w:color w:val="000000" w:themeColor="text1"/>
                <w:spacing w:val="-7"/>
                <w:sz w:val="20"/>
              </w:rPr>
              <w:t xml:space="preserve"> </w:t>
            </w:r>
            <w:r w:rsidRPr="00296A96">
              <w:rPr>
                <w:i/>
                <w:color w:val="000000" w:themeColor="text1"/>
                <w:sz w:val="20"/>
              </w:rPr>
              <w:t>lain</w:t>
            </w:r>
            <w:r w:rsidRPr="00296A96">
              <w:rPr>
                <w:i/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dengan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kepakaran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i/>
                <w:color w:val="000000" w:themeColor="text1"/>
                <w:sz w:val="20"/>
              </w:rPr>
              <w:t>yang</w:t>
            </w:r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berkaitan</w:t>
            </w:r>
            <w:proofErr w:type="spellEnd"/>
          </w:p>
        </w:tc>
      </w:tr>
      <w:tr w:rsidR="00296A96" w:rsidRPr="00296A96">
        <w:trPr>
          <w:trHeight w:val="921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  <w:shd w:val="clear" w:color="auto" w:fill="DFDFDF"/>
          </w:tcPr>
          <w:p w:rsidR="00F8034D" w:rsidRPr="00296A96" w:rsidRDefault="00296A96">
            <w:pPr>
              <w:pStyle w:val="TableParagraph"/>
              <w:spacing w:line="220" w:lineRule="exact"/>
              <w:ind w:left="17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296A96">
              <w:rPr>
                <w:b/>
                <w:i/>
                <w:color w:val="000000" w:themeColor="text1"/>
                <w:spacing w:val="-5"/>
                <w:sz w:val="20"/>
              </w:rPr>
              <w:t>No.</w:t>
            </w:r>
          </w:p>
        </w:tc>
        <w:tc>
          <w:tcPr>
            <w:tcW w:w="2432" w:type="dxa"/>
            <w:shd w:val="clear" w:color="auto" w:fill="DFDFDF"/>
          </w:tcPr>
          <w:p w:rsidR="00F8034D" w:rsidRPr="00296A96" w:rsidRDefault="00296A96">
            <w:pPr>
              <w:pStyle w:val="TableParagraph"/>
              <w:spacing w:line="220" w:lineRule="exact"/>
              <w:ind w:left="465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Full</w:t>
            </w:r>
            <w:r w:rsidRPr="00296A96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pacing w:val="-4"/>
                <w:sz w:val="20"/>
              </w:rPr>
              <w:t>Name</w:t>
            </w:r>
          </w:p>
        </w:tc>
        <w:tc>
          <w:tcPr>
            <w:tcW w:w="1926" w:type="dxa"/>
            <w:shd w:val="clear" w:color="auto" w:fill="DFDFDF"/>
          </w:tcPr>
          <w:p w:rsidR="00F8034D" w:rsidRPr="00296A96" w:rsidRDefault="00296A96">
            <w:pPr>
              <w:pStyle w:val="TableParagraph"/>
              <w:spacing w:line="220" w:lineRule="exact"/>
              <w:ind w:left="518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IC</w:t>
            </w:r>
            <w:r w:rsidRPr="00296A96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pacing w:val="-5"/>
                <w:sz w:val="20"/>
              </w:rPr>
              <w:t>No.</w:t>
            </w:r>
          </w:p>
        </w:tc>
        <w:tc>
          <w:tcPr>
            <w:tcW w:w="1879" w:type="dxa"/>
            <w:shd w:val="clear" w:color="auto" w:fill="DFDFDF"/>
          </w:tcPr>
          <w:p w:rsidR="00F8034D" w:rsidRPr="00296A96" w:rsidRDefault="00296A96">
            <w:pPr>
              <w:pStyle w:val="TableParagraph"/>
              <w:ind w:left="374" w:right="365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RG</w:t>
            </w:r>
            <w:r w:rsidRPr="00296A96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/</w:t>
            </w:r>
            <w:r w:rsidRPr="00296A96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proofErr w:type="spellStart"/>
            <w:r w:rsidRPr="00296A96">
              <w:rPr>
                <w:b/>
                <w:color w:val="000000" w:themeColor="text1"/>
                <w:sz w:val="20"/>
              </w:rPr>
              <w:t>CoE</w:t>
            </w:r>
            <w:proofErr w:type="spellEnd"/>
            <w:r w:rsidRPr="00296A96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 xml:space="preserve">/ </w:t>
            </w:r>
            <w:r w:rsidRPr="00296A96">
              <w:rPr>
                <w:b/>
                <w:color w:val="000000" w:themeColor="text1"/>
                <w:spacing w:val="-2"/>
                <w:sz w:val="20"/>
              </w:rPr>
              <w:t>Industry Partner</w:t>
            </w:r>
          </w:p>
        </w:tc>
        <w:tc>
          <w:tcPr>
            <w:tcW w:w="1382" w:type="dxa"/>
            <w:shd w:val="clear" w:color="auto" w:fill="DFDFDF"/>
          </w:tcPr>
          <w:p w:rsidR="00F8034D" w:rsidRPr="00296A96" w:rsidRDefault="00296A96">
            <w:pPr>
              <w:pStyle w:val="TableParagraph"/>
              <w:ind w:left="105" w:right="52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Designatio</w:t>
            </w:r>
            <w:r w:rsidRPr="00296A96">
              <w:rPr>
                <w:b/>
                <w:color w:val="000000" w:themeColor="text1"/>
                <w:spacing w:val="-6"/>
                <w:sz w:val="20"/>
              </w:rPr>
              <w:t>n</w:t>
            </w:r>
          </w:p>
        </w:tc>
        <w:tc>
          <w:tcPr>
            <w:tcW w:w="1114" w:type="dxa"/>
            <w:shd w:val="clear" w:color="auto" w:fill="DFDFDF"/>
          </w:tcPr>
          <w:p w:rsidR="00F8034D" w:rsidRPr="00296A96" w:rsidRDefault="00296A96">
            <w:pPr>
              <w:pStyle w:val="TableParagraph"/>
              <w:ind w:left="398" w:right="204" w:hanging="183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 xml:space="preserve">Tel./HP </w:t>
            </w:r>
            <w:r w:rsidRPr="00296A96">
              <w:rPr>
                <w:b/>
                <w:color w:val="000000" w:themeColor="text1"/>
                <w:spacing w:val="-4"/>
                <w:sz w:val="20"/>
              </w:rPr>
              <w:t>No.</w:t>
            </w:r>
          </w:p>
        </w:tc>
        <w:tc>
          <w:tcPr>
            <w:tcW w:w="975" w:type="dxa"/>
            <w:shd w:val="clear" w:color="auto" w:fill="DFDFDF"/>
          </w:tcPr>
          <w:p w:rsidR="00F8034D" w:rsidRPr="00296A96" w:rsidRDefault="00296A96">
            <w:pPr>
              <w:pStyle w:val="TableParagraph"/>
              <w:ind w:left="148" w:right="132" w:firstLine="4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Role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 xml:space="preserve">in </w:t>
            </w:r>
            <w:r w:rsidRPr="00296A96">
              <w:rPr>
                <w:b/>
                <w:color w:val="000000" w:themeColor="text1"/>
                <w:spacing w:val="-2"/>
                <w:sz w:val="20"/>
              </w:rPr>
              <w:t>Project</w:t>
            </w:r>
          </w:p>
        </w:tc>
      </w:tr>
      <w:tr w:rsidR="00296A96" w:rsidRPr="00296A96">
        <w:trPr>
          <w:trHeight w:val="585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296A96">
            <w:pPr>
              <w:pStyle w:val="TableParagraph"/>
              <w:spacing w:before="181"/>
              <w:ind w:left="17" w:right="3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296A96">
              <w:rPr>
                <w:rFonts w:ascii="Arial MT"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551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296A96">
            <w:pPr>
              <w:pStyle w:val="TableParagraph"/>
              <w:spacing w:before="167"/>
              <w:ind w:left="17" w:right="3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296A96">
              <w:rPr>
                <w:rFonts w:ascii="Arial MT"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561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296A96">
            <w:pPr>
              <w:pStyle w:val="TableParagraph"/>
              <w:spacing w:before="171"/>
              <w:ind w:left="17" w:right="3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296A96">
              <w:rPr>
                <w:rFonts w:ascii="Arial MT"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542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296A96">
            <w:pPr>
              <w:pStyle w:val="TableParagraph"/>
              <w:spacing w:before="162"/>
              <w:ind w:left="17" w:right="3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296A96">
              <w:rPr>
                <w:rFonts w:ascii="Arial MT"/>
                <w:color w:val="000000" w:themeColor="text1"/>
                <w:spacing w:val="-10"/>
                <w:sz w:val="18"/>
              </w:rPr>
              <w:t>4</w:t>
            </w: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561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296A96">
            <w:pPr>
              <w:pStyle w:val="TableParagraph"/>
              <w:spacing w:before="171"/>
              <w:ind w:left="17" w:right="3"/>
              <w:jc w:val="center"/>
              <w:rPr>
                <w:rFonts w:ascii="Arial MT"/>
                <w:color w:val="000000" w:themeColor="text1"/>
                <w:sz w:val="18"/>
              </w:rPr>
            </w:pPr>
            <w:r w:rsidRPr="00296A96">
              <w:rPr>
                <w:rFonts w:ascii="Arial MT"/>
                <w:color w:val="000000" w:themeColor="text1"/>
                <w:spacing w:val="-10"/>
                <w:sz w:val="18"/>
              </w:rPr>
              <w:t>5</w:t>
            </w: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565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96A96" w:rsidRPr="00296A96">
        <w:trPr>
          <w:trHeight w:val="561"/>
        </w:trPr>
        <w:tc>
          <w:tcPr>
            <w:tcW w:w="773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9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3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2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79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82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14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7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F8034D" w:rsidRPr="00296A96" w:rsidRDefault="00F8034D">
      <w:pPr>
        <w:rPr>
          <w:rFonts w:ascii="Times New Roman"/>
          <w:color w:val="000000" w:themeColor="text1"/>
          <w:sz w:val="20"/>
        </w:rPr>
        <w:sectPr w:rsidR="00F8034D" w:rsidRPr="00296A96">
          <w:pgSz w:w="12240" w:h="15840"/>
          <w:pgMar w:top="820" w:right="180" w:bottom="280" w:left="200" w:header="720" w:footer="720" w:gutter="0"/>
          <w:cols w:space="720"/>
        </w:sectPr>
      </w:pPr>
    </w:p>
    <w:tbl>
      <w:tblPr>
        <w:tblW w:w="11180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4355"/>
        <w:gridCol w:w="1945"/>
        <w:gridCol w:w="1366"/>
        <w:gridCol w:w="1460"/>
        <w:gridCol w:w="1280"/>
      </w:tblGrid>
      <w:tr w:rsidR="00296A96" w:rsidRPr="00296A96">
        <w:trPr>
          <w:trHeight w:val="1286"/>
        </w:trPr>
        <w:tc>
          <w:tcPr>
            <w:tcW w:w="774" w:type="dxa"/>
            <w:vMerge w:val="restart"/>
          </w:tcPr>
          <w:p w:rsidR="00F8034D" w:rsidRPr="00296A96" w:rsidRDefault="00296A96">
            <w:pPr>
              <w:pStyle w:val="TableParagraph"/>
              <w:spacing w:before="220"/>
              <w:ind w:left="196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C(vii)</w:t>
            </w:r>
          </w:p>
        </w:tc>
        <w:tc>
          <w:tcPr>
            <w:tcW w:w="10406" w:type="dxa"/>
            <w:gridSpan w:val="5"/>
          </w:tcPr>
          <w:p w:rsidR="00F8034D" w:rsidRPr="00296A96" w:rsidRDefault="00296A96">
            <w:pPr>
              <w:pStyle w:val="TableParagraph"/>
              <w:ind w:left="105" w:right="100"/>
              <w:jc w:val="both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 xml:space="preserve">Research projects that have been completed or ongoing by researchers 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>that related to this proposed project</w:t>
            </w:r>
            <w:r w:rsidRPr="00296A96">
              <w:rPr>
                <w:b/>
                <w:color w:val="000000" w:themeColor="text1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>for</w:t>
            </w:r>
            <w:r w:rsidRPr="00296A96">
              <w:rPr>
                <w:b/>
                <w:color w:val="000000" w:themeColor="text1"/>
                <w:spacing w:val="-11"/>
                <w:sz w:val="20"/>
                <w:u w:val="single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>the</w:t>
            </w:r>
            <w:r w:rsidRPr="00296A96">
              <w:rPr>
                <w:b/>
                <w:color w:val="000000" w:themeColor="text1"/>
                <w:spacing w:val="-13"/>
                <w:sz w:val="20"/>
                <w:u w:val="single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>last</w:t>
            </w:r>
            <w:r w:rsidRPr="00296A96">
              <w:rPr>
                <w:b/>
                <w:color w:val="000000" w:themeColor="text1"/>
                <w:spacing w:val="-11"/>
                <w:sz w:val="20"/>
                <w:u w:val="single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>3</w:t>
            </w:r>
            <w:r w:rsidRPr="00296A96">
              <w:rPr>
                <w:b/>
                <w:color w:val="000000" w:themeColor="text1"/>
                <w:spacing w:val="-13"/>
                <w:sz w:val="20"/>
                <w:u w:val="single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  <w:u w:val="single"/>
              </w:rPr>
              <w:t>years</w:t>
            </w:r>
            <w:r w:rsidRPr="00296A96">
              <w:rPr>
                <w:b/>
                <w:color w:val="000000" w:themeColor="text1"/>
                <w:sz w:val="20"/>
              </w:rPr>
              <w:t>.</w:t>
            </w:r>
            <w:r w:rsidRPr="00296A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Please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provide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title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of</w:t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research,</w:t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duration,</w:t>
            </w:r>
            <w:r w:rsidRPr="00296A96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year</w:t>
            </w:r>
            <w:r w:rsidRPr="00296A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of</w:t>
            </w:r>
            <w:r w:rsidRPr="00296A96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commence</w:t>
            </w:r>
            <w:r w:rsidRPr="00296A96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and</w:t>
            </w:r>
            <w:r w:rsidRPr="00296A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ending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(Include</w:t>
            </w:r>
            <w:r w:rsidRPr="00296A96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a</w:t>
            </w:r>
            <w:r w:rsidRPr="00296A96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separate attachment if necessary)</w:t>
            </w:r>
          </w:p>
          <w:p w:rsidR="00F8034D" w:rsidRPr="00296A96" w:rsidRDefault="00296A96">
            <w:pPr>
              <w:pStyle w:val="TableParagraph"/>
              <w:ind w:left="105" w:right="100"/>
              <w:jc w:val="both"/>
              <w:rPr>
                <w:i/>
                <w:color w:val="000000" w:themeColor="text1"/>
                <w:sz w:val="16"/>
              </w:rPr>
            </w:pPr>
            <w:proofErr w:type="spellStart"/>
            <w:r w:rsidRPr="00296A96">
              <w:rPr>
                <w:i/>
                <w:color w:val="000000" w:themeColor="text1"/>
                <w:sz w:val="16"/>
              </w:rPr>
              <w:t>Projek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yang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telah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tamat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atau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projek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oleh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penyelidik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yang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sedang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berjalan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untuk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tempoh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3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tahun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terakhir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.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Sila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sediakan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maklumat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termasuk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tajuk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,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tempoh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,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tahun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mula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dan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tahun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tamat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bagi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(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Sertakan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lampiran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berasingan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jika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perlu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>).</w:t>
            </w:r>
          </w:p>
        </w:tc>
      </w:tr>
      <w:tr w:rsidR="00296A96" w:rsidRPr="00296A96">
        <w:trPr>
          <w:trHeight w:val="935"/>
        </w:trPr>
        <w:tc>
          <w:tcPr>
            <w:tcW w:w="774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55" w:type="dxa"/>
            <w:shd w:val="clear" w:color="auto" w:fill="DFDFDF"/>
          </w:tcPr>
          <w:p w:rsidR="00F8034D" w:rsidRPr="00296A96" w:rsidRDefault="00296A96">
            <w:pPr>
              <w:pStyle w:val="TableParagraph"/>
              <w:spacing w:before="220"/>
              <w:ind w:left="1363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Title</w:t>
            </w:r>
            <w:r w:rsidRPr="00296A96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of</w:t>
            </w:r>
            <w:r w:rsidRPr="00296A96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pacing w:val="-2"/>
                <w:sz w:val="20"/>
              </w:rPr>
              <w:t>research</w:t>
            </w:r>
          </w:p>
          <w:p w:rsidR="00F8034D" w:rsidRPr="00296A96" w:rsidRDefault="00296A96">
            <w:pPr>
              <w:pStyle w:val="TableParagraph"/>
              <w:ind w:left="1306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Tajuk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penyelidikan</w:t>
            </w:r>
            <w:proofErr w:type="spellEnd"/>
          </w:p>
        </w:tc>
        <w:tc>
          <w:tcPr>
            <w:tcW w:w="1945" w:type="dxa"/>
            <w:shd w:val="clear" w:color="auto" w:fill="DFDFDF"/>
          </w:tcPr>
          <w:p w:rsidR="00F8034D" w:rsidRPr="00296A96" w:rsidRDefault="00296A96">
            <w:pPr>
              <w:pStyle w:val="TableParagraph"/>
              <w:spacing w:before="220"/>
              <w:ind w:left="379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Project</w:t>
            </w:r>
            <w:r w:rsidRPr="00296A96">
              <w:rPr>
                <w:b/>
                <w:color w:val="000000" w:themeColor="text1"/>
                <w:spacing w:val="-5"/>
                <w:sz w:val="20"/>
              </w:rPr>
              <w:t xml:space="preserve"> No.</w:t>
            </w:r>
          </w:p>
          <w:p w:rsidR="00F8034D" w:rsidRPr="00296A96" w:rsidRDefault="00296A96">
            <w:pPr>
              <w:pStyle w:val="TableParagraph"/>
              <w:ind w:left="442"/>
              <w:rPr>
                <w:i/>
                <w:color w:val="000000" w:themeColor="text1"/>
                <w:sz w:val="20"/>
              </w:rPr>
            </w:pPr>
            <w:r w:rsidRPr="00296A96">
              <w:rPr>
                <w:i/>
                <w:color w:val="000000" w:themeColor="text1"/>
                <w:sz w:val="20"/>
              </w:rPr>
              <w:t>No.</w:t>
            </w:r>
            <w:r w:rsidRPr="00296A96">
              <w:rPr>
                <w:i/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Projek</w:t>
            </w:r>
            <w:proofErr w:type="spellEnd"/>
          </w:p>
        </w:tc>
        <w:tc>
          <w:tcPr>
            <w:tcW w:w="1366" w:type="dxa"/>
            <w:shd w:val="clear" w:color="auto" w:fill="DFDFDF"/>
          </w:tcPr>
          <w:p w:rsidR="00F8034D" w:rsidRPr="00296A96" w:rsidRDefault="00296A96">
            <w:pPr>
              <w:pStyle w:val="TableParagraph"/>
              <w:spacing w:before="220"/>
              <w:ind w:left="221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Duration</w:t>
            </w:r>
          </w:p>
          <w:p w:rsidR="00F8034D" w:rsidRPr="00296A96" w:rsidRDefault="00296A96">
            <w:pPr>
              <w:pStyle w:val="TableParagraph"/>
              <w:ind w:left="269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Tempoh</w:t>
            </w:r>
            <w:proofErr w:type="spellEnd"/>
          </w:p>
        </w:tc>
        <w:tc>
          <w:tcPr>
            <w:tcW w:w="1460" w:type="dxa"/>
            <w:shd w:val="clear" w:color="auto" w:fill="DFDFDF"/>
            <w:vAlign w:val="center"/>
          </w:tcPr>
          <w:p w:rsidR="00F8034D" w:rsidRPr="00296A96" w:rsidRDefault="00296A96">
            <w:pPr>
              <w:pStyle w:val="TableParagraph"/>
              <w:ind w:left="479" w:hangingChars="242" w:hanging="479"/>
              <w:jc w:val="center"/>
              <w:rPr>
                <w:b/>
                <w:color w:val="000000" w:themeColor="text1"/>
                <w:spacing w:val="-2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Beginning</w:t>
            </w:r>
          </w:p>
          <w:p w:rsidR="00F8034D" w:rsidRPr="00296A96" w:rsidRDefault="00296A96">
            <w:pPr>
              <w:pStyle w:val="TableParagraph"/>
              <w:ind w:left="474" w:hangingChars="242" w:hanging="474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4"/>
                <w:sz w:val="20"/>
              </w:rPr>
              <w:t>year</w:t>
            </w:r>
          </w:p>
          <w:p w:rsidR="00F8034D" w:rsidRPr="00296A96" w:rsidRDefault="00296A96">
            <w:pPr>
              <w:pStyle w:val="TableParagraph"/>
              <w:ind w:left="484" w:hangingChars="242" w:hanging="484"/>
              <w:jc w:val="center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Tarikh</w:t>
            </w:r>
            <w:proofErr w:type="spellEnd"/>
            <w:r w:rsidRPr="00296A96">
              <w:rPr>
                <w:i/>
                <w:color w:val="000000" w:themeColor="text1"/>
                <w:spacing w:val="-3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4"/>
                <w:sz w:val="20"/>
              </w:rPr>
              <w:t>mula</w:t>
            </w:r>
            <w:proofErr w:type="spellEnd"/>
          </w:p>
        </w:tc>
        <w:tc>
          <w:tcPr>
            <w:tcW w:w="1280" w:type="dxa"/>
            <w:tcBorders>
              <w:right w:val="nil"/>
            </w:tcBorders>
            <w:shd w:val="clear" w:color="auto" w:fill="DFDFDF"/>
            <w:vAlign w:val="center"/>
          </w:tcPr>
          <w:p w:rsidR="00F8034D" w:rsidRPr="00296A96" w:rsidRDefault="00296A96">
            <w:pPr>
              <w:pStyle w:val="TableParagraph"/>
              <w:spacing w:line="220" w:lineRule="exact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Ending</w:t>
            </w:r>
            <w:r w:rsidRPr="00296A96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pacing w:val="-4"/>
                <w:sz w:val="20"/>
              </w:rPr>
              <w:t>year</w:t>
            </w:r>
          </w:p>
          <w:p w:rsidR="00F8034D" w:rsidRPr="00296A96" w:rsidRDefault="00296A96">
            <w:pPr>
              <w:pStyle w:val="TableParagraph"/>
              <w:jc w:val="center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Tarikh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tamat</w:t>
            </w:r>
            <w:proofErr w:type="spellEnd"/>
          </w:p>
        </w:tc>
      </w:tr>
      <w:tr w:rsidR="00296A96" w:rsidRPr="00296A96">
        <w:trPr>
          <w:trHeight w:val="537"/>
        </w:trPr>
        <w:tc>
          <w:tcPr>
            <w:tcW w:w="774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5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8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96A96" w:rsidRPr="00296A96">
        <w:trPr>
          <w:trHeight w:val="522"/>
        </w:trPr>
        <w:tc>
          <w:tcPr>
            <w:tcW w:w="774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5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8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96A96" w:rsidRPr="00296A96">
        <w:trPr>
          <w:trHeight w:val="532"/>
        </w:trPr>
        <w:tc>
          <w:tcPr>
            <w:tcW w:w="774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5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8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96A96" w:rsidRPr="00296A96">
        <w:trPr>
          <w:trHeight w:val="537"/>
        </w:trPr>
        <w:tc>
          <w:tcPr>
            <w:tcW w:w="774" w:type="dxa"/>
            <w:vMerge/>
            <w:tcBorders>
              <w:top w:val="nil"/>
            </w:tcBorders>
          </w:tcPr>
          <w:p w:rsidR="00F8034D" w:rsidRPr="00296A96" w:rsidRDefault="00F8034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5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45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66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6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80" w:type="dxa"/>
          </w:tcPr>
          <w:p w:rsidR="00F8034D" w:rsidRPr="00296A96" w:rsidRDefault="00F8034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296A96" w:rsidRPr="00296A96">
        <w:trPr>
          <w:trHeight w:val="3459"/>
        </w:trPr>
        <w:tc>
          <w:tcPr>
            <w:tcW w:w="774" w:type="dxa"/>
          </w:tcPr>
          <w:p w:rsidR="00F8034D" w:rsidRPr="00296A96" w:rsidRDefault="00296A96">
            <w:pPr>
              <w:pStyle w:val="TableParagraph"/>
              <w:spacing w:before="220"/>
              <w:ind w:left="9" w:right="5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4"/>
                <w:sz w:val="20"/>
              </w:rPr>
              <w:t>C(viii)</w:t>
            </w:r>
          </w:p>
        </w:tc>
        <w:tc>
          <w:tcPr>
            <w:tcW w:w="10406" w:type="dxa"/>
            <w:gridSpan w:val="5"/>
          </w:tcPr>
          <w:p w:rsidR="00F8034D" w:rsidRPr="00296A96" w:rsidRDefault="00296A96">
            <w:pPr>
              <w:pStyle w:val="TableParagraph"/>
              <w:spacing w:before="220"/>
              <w:ind w:left="105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Executive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Summary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of</w:t>
            </w:r>
            <w:r w:rsidRPr="00296A96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Research</w:t>
            </w:r>
            <w:r w:rsidRPr="00296A96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Proposal</w:t>
            </w:r>
            <w:r w:rsidRPr="00296A96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(maximum</w:t>
            </w:r>
            <w:r w:rsidRPr="00296A96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300</w:t>
            </w:r>
            <w:r w:rsidRPr="00296A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pacing w:val="-2"/>
                <w:sz w:val="20"/>
              </w:rPr>
              <w:t>words)</w:t>
            </w:r>
          </w:p>
          <w:p w:rsidR="00F8034D" w:rsidRPr="00296A96" w:rsidRDefault="00296A96">
            <w:pPr>
              <w:pStyle w:val="TableParagraph"/>
              <w:spacing w:before="4" w:line="235" w:lineRule="auto"/>
              <w:ind w:left="105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z w:val="20"/>
              </w:rPr>
              <w:t>(Please</w:t>
            </w:r>
            <w:r w:rsidRPr="00296A96">
              <w:rPr>
                <w:b/>
                <w:color w:val="000000" w:themeColor="text1"/>
                <w:spacing w:val="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include</w:t>
            </w:r>
            <w:r w:rsidRPr="00296A96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the</w:t>
            </w:r>
            <w:r w:rsidRPr="00296A96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background</w:t>
            </w:r>
            <w:r w:rsidRPr="00296A96">
              <w:rPr>
                <w:b/>
                <w:color w:val="000000" w:themeColor="text1"/>
                <w:spacing w:val="-16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of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research,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literature</w:t>
            </w:r>
            <w:r w:rsidRPr="00296A96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reviews,</w:t>
            </w:r>
            <w:r w:rsidRPr="00296A96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objectives,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research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methodology</w:t>
            </w:r>
            <w:r w:rsidRPr="00296A96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and</w:t>
            </w:r>
            <w:r w:rsidRPr="00296A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96A96">
              <w:rPr>
                <w:b/>
                <w:color w:val="000000" w:themeColor="text1"/>
                <w:sz w:val="20"/>
              </w:rPr>
              <w:t>expected outcomes from the research project)</w:t>
            </w:r>
          </w:p>
          <w:p w:rsidR="00F8034D" w:rsidRPr="00296A96" w:rsidRDefault="00296A96">
            <w:pPr>
              <w:pStyle w:val="TableParagraph"/>
              <w:spacing w:before="5"/>
              <w:ind w:left="105"/>
              <w:rPr>
                <w:i/>
                <w:color w:val="000000" w:themeColor="text1"/>
                <w:sz w:val="16"/>
              </w:rPr>
            </w:pPr>
            <w:proofErr w:type="spellStart"/>
            <w:r w:rsidRPr="00296A96">
              <w:rPr>
                <w:i/>
                <w:color w:val="000000" w:themeColor="text1"/>
                <w:sz w:val="16"/>
              </w:rPr>
              <w:t>Ringkasan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Cadangan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Eksekutif</w:t>
            </w:r>
            <w:proofErr w:type="spellEnd"/>
            <w:r w:rsidRPr="00296A96">
              <w:rPr>
                <w:i/>
                <w:color w:val="000000" w:themeColor="text1"/>
                <w:spacing w:val="-3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r w:rsidRPr="00296A96">
              <w:rPr>
                <w:i/>
                <w:color w:val="000000" w:themeColor="text1"/>
                <w:sz w:val="16"/>
              </w:rPr>
              <w:t>(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maksima</w:t>
            </w:r>
            <w:proofErr w:type="spellEnd"/>
            <w:r w:rsidRPr="00296A96">
              <w:rPr>
                <w:i/>
                <w:color w:val="000000" w:themeColor="text1"/>
                <w:spacing w:val="-3"/>
                <w:sz w:val="16"/>
              </w:rPr>
              <w:t xml:space="preserve"> </w:t>
            </w:r>
            <w:r w:rsidRPr="00296A96">
              <w:rPr>
                <w:i/>
                <w:color w:val="000000" w:themeColor="text1"/>
                <w:sz w:val="16"/>
              </w:rPr>
              <w:t>300</w:t>
            </w:r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patah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16"/>
              </w:rPr>
              <w:t>perkataan</w:t>
            </w:r>
            <w:proofErr w:type="spellEnd"/>
            <w:r w:rsidRPr="00296A96">
              <w:rPr>
                <w:i/>
                <w:color w:val="000000" w:themeColor="text1"/>
                <w:spacing w:val="-2"/>
                <w:sz w:val="16"/>
              </w:rPr>
              <w:t>)</w:t>
            </w:r>
          </w:p>
          <w:p w:rsidR="00F8034D" w:rsidRPr="00296A96" w:rsidRDefault="00296A96">
            <w:pPr>
              <w:pStyle w:val="TableParagraph"/>
              <w:spacing w:before="4"/>
              <w:ind w:left="105"/>
              <w:rPr>
                <w:i/>
                <w:color w:val="000000" w:themeColor="text1"/>
                <w:sz w:val="16"/>
              </w:rPr>
            </w:pPr>
            <w:r w:rsidRPr="00296A96">
              <w:rPr>
                <w:i/>
                <w:color w:val="000000" w:themeColor="text1"/>
                <w:sz w:val="16"/>
              </w:rPr>
              <w:t>(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Meliputi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latar</w:t>
            </w:r>
            <w:proofErr w:type="spellEnd"/>
            <w:r w:rsidRPr="00296A96">
              <w:rPr>
                <w:i/>
                <w:color w:val="000000" w:themeColor="text1"/>
                <w:spacing w:val="-1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belakang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z w:val="16"/>
              </w:rPr>
              <w:t>,</w:t>
            </w:r>
            <w:r w:rsidRPr="00296A96">
              <w:rPr>
                <w:i/>
                <w:color w:val="000000" w:themeColor="text1"/>
                <w:spacing w:val="-2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kajian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literatur,kaedah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penyelidikan,objektif</w:t>
            </w:r>
            <w:proofErr w:type="spellEnd"/>
            <w:r w:rsidRPr="00296A96">
              <w:rPr>
                <w:i/>
                <w:color w:val="000000" w:themeColor="text1"/>
                <w:spacing w:val="-2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dan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jangkaan</w:t>
            </w:r>
            <w:proofErr w:type="spellEnd"/>
            <w:r w:rsidRPr="00296A96">
              <w:rPr>
                <w:i/>
                <w:color w:val="000000" w:themeColor="text1"/>
                <w:spacing w:val="-3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16"/>
              </w:rPr>
              <w:t>hasil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16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16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pacing w:val="-2"/>
                <w:sz w:val="16"/>
              </w:rPr>
              <w:t>)</w:t>
            </w:r>
          </w:p>
        </w:tc>
      </w:tr>
      <w:tr w:rsidR="00296A96" w:rsidRPr="00296A96">
        <w:trPr>
          <w:trHeight w:val="6899"/>
        </w:trPr>
        <w:tc>
          <w:tcPr>
            <w:tcW w:w="774" w:type="dxa"/>
          </w:tcPr>
          <w:p w:rsidR="00F8034D" w:rsidRPr="00296A96" w:rsidRDefault="00296A96">
            <w:pPr>
              <w:pStyle w:val="TableParagraph"/>
              <w:spacing w:before="220"/>
              <w:ind w:left="9" w:right="5"/>
              <w:jc w:val="center"/>
              <w:rPr>
                <w:b/>
                <w:color w:val="000000" w:themeColor="text1"/>
                <w:sz w:val="20"/>
              </w:rPr>
            </w:pPr>
            <w:r w:rsidRPr="00296A96">
              <w:rPr>
                <w:b/>
                <w:color w:val="000000" w:themeColor="text1"/>
                <w:spacing w:val="-2"/>
                <w:sz w:val="20"/>
              </w:rPr>
              <w:t>C(ix)</w:t>
            </w:r>
          </w:p>
        </w:tc>
        <w:tc>
          <w:tcPr>
            <w:tcW w:w="10406" w:type="dxa"/>
            <w:gridSpan w:val="5"/>
          </w:tcPr>
          <w:p w:rsidR="00F8034D" w:rsidRPr="00296A96" w:rsidRDefault="00296A96">
            <w:pPr>
              <w:pStyle w:val="TableParagraph"/>
              <w:spacing w:before="220"/>
              <w:ind w:left="105"/>
              <w:rPr>
                <w:i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Detailed</w:t>
            </w:r>
            <w:r w:rsidRPr="00296A96">
              <w:rPr>
                <w:rFonts w:ascii="Arial MT"/>
                <w:color w:val="000000" w:themeColor="text1"/>
                <w:spacing w:val="-1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proposal</w:t>
            </w:r>
            <w:r w:rsidRPr="00296A96">
              <w:rPr>
                <w:rFonts w:ascii="Arial MT"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of</w:t>
            </w:r>
            <w:r w:rsidRPr="00296A96">
              <w:rPr>
                <w:rFonts w:ascii="Arial MT"/>
                <w:color w:val="000000" w:themeColor="text1"/>
                <w:spacing w:val="-7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project</w:t>
            </w:r>
            <w:r w:rsidRPr="00296A96">
              <w:rPr>
                <w:rFonts w:ascii="Arial MT"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/</w:t>
            </w:r>
            <w:r w:rsidRPr="00296A96">
              <w:rPr>
                <w:rFonts w:ascii="Arial MT"/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Cadangan</w:t>
            </w:r>
            <w:proofErr w:type="spellEnd"/>
            <w:r w:rsidRPr="00296A96">
              <w:rPr>
                <w:i/>
                <w:color w:val="000000" w:themeColor="text1"/>
                <w:spacing w:val="-10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maklumat</w:t>
            </w:r>
            <w:proofErr w:type="spellEnd"/>
            <w:r w:rsidRPr="00296A96">
              <w:rPr>
                <w:i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secara</w:t>
            </w:r>
            <w:proofErr w:type="spellEnd"/>
            <w:r w:rsidRPr="00296A96">
              <w:rPr>
                <w:i/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terperinci</w:t>
            </w:r>
            <w:proofErr w:type="spellEnd"/>
            <w:r w:rsidRPr="00296A96">
              <w:rPr>
                <w:i/>
                <w:color w:val="000000" w:themeColor="text1"/>
                <w:spacing w:val="-2"/>
                <w:sz w:val="20"/>
              </w:rPr>
              <w:t>:</w:t>
            </w:r>
          </w:p>
          <w:p w:rsidR="00F8034D" w:rsidRPr="00296A96" w:rsidRDefault="00F8034D">
            <w:pPr>
              <w:pStyle w:val="TableParagraph"/>
              <w:spacing w:before="6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28" w:lineRule="exact"/>
              <w:ind w:left="575" w:hanging="470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-11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background</w:t>
            </w:r>
            <w:r w:rsidRPr="00296A96">
              <w:rPr>
                <w:rFonts w:ascii="Arial MT"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including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Hypothesis</w:t>
            </w:r>
            <w:r w:rsidRPr="00296A96">
              <w:rPr>
                <w:rFonts w:ascii="Arial MT"/>
                <w:color w:val="000000" w:themeColor="text1"/>
                <w:spacing w:val="-11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/</w:t>
            </w:r>
            <w:r w:rsidRPr="00296A96">
              <w:rPr>
                <w:rFonts w:ascii="Arial MT"/>
                <w:color w:val="000000" w:themeColor="text1"/>
                <w:spacing w:val="-3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Questions</w:t>
            </w:r>
            <w:r w:rsidRPr="00296A96">
              <w:rPr>
                <w:rFonts w:ascii="Arial MT"/>
                <w:color w:val="000000" w:themeColor="text1"/>
                <w:spacing w:val="-11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and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Literature</w:t>
            </w:r>
            <w:r w:rsidRPr="00296A96">
              <w:rPr>
                <w:rFonts w:ascii="Arial MT"/>
                <w:color w:val="000000" w:themeColor="text1"/>
                <w:spacing w:val="-12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Reviews.</w:t>
            </w:r>
          </w:p>
          <w:p w:rsidR="00F8034D" w:rsidRPr="00296A96" w:rsidRDefault="00296A96">
            <w:pPr>
              <w:pStyle w:val="TableParagraph"/>
              <w:spacing w:before="2" w:line="235" w:lineRule="auto"/>
              <w:ind w:left="576" w:right="82"/>
              <w:rPr>
                <w:rFonts w:ascii="Arial MT"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Keterangan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latar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belakang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termasuk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kenyataan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hipotesis</w:t>
            </w:r>
            <w:proofErr w:type="spellEnd"/>
            <w:r w:rsidRPr="00296A96">
              <w:rPr>
                <w:i/>
                <w:color w:val="000000" w:themeColor="text1"/>
                <w:spacing w:val="-4"/>
                <w:sz w:val="20"/>
              </w:rPr>
              <w:t xml:space="preserve"> </w:t>
            </w:r>
            <w:r w:rsidRPr="00296A96">
              <w:rPr>
                <w:i/>
                <w:color w:val="000000" w:themeColor="text1"/>
                <w:sz w:val="20"/>
              </w:rPr>
              <w:t>/</w:t>
            </w:r>
            <w:r w:rsidRPr="00296A96">
              <w:rPr>
                <w:i/>
                <w:color w:val="000000" w:themeColor="text1"/>
                <w:spacing w:val="-2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persoalan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penyelidikan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dan</w:t>
            </w:r>
            <w:proofErr w:type="spellEnd"/>
            <w:r w:rsidRPr="00296A96">
              <w:rPr>
                <w:i/>
                <w:color w:val="000000" w:themeColor="text1"/>
                <w:spacing w:val="-5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kajian</w:t>
            </w:r>
            <w:proofErr w:type="spellEnd"/>
            <w:r w:rsidRPr="00296A96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literatur</w:t>
            </w:r>
            <w:proofErr w:type="spellEnd"/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.</w:t>
            </w:r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spacing w:before="6"/>
              <w:ind w:left="920" w:hanging="282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1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questions</w:t>
            </w:r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ind w:left="920" w:hanging="282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Literature</w:t>
            </w:r>
            <w:r w:rsidRPr="00296A96">
              <w:rPr>
                <w:rFonts w:ascii="Arial MT"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review</w:t>
            </w:r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spacing w:before="1"/>
              <w:ind w:left="920" w:hanging="282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References</w:t>
            </w:r>
          </w:p>
          <w:p w:rsidR="00F8034D" w:rsidRPr="00296A96" w:rsidRDefault="00F8034D">
            <w:pPr>
              <w:pStyle w:val="TableParagraph"/>
              <w:spacing w:before="1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line="228" w:lineRule="exact"/>
              <w:ind w:left="516" w:hanging="411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Objective(s)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of</w:t>
            </w:r>
            <w:r w:rsidRPr="00296A96">
              <w:rPr>
                <w:rFonts w:ascii="Arial MT"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the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Research</w:t>
            </w:r>
          </w:p>
          <w:p w:rsidR="00F8034D" w:rsidRPr="00296A96" w:rsidRDefault="00296A96">
            <w:pPr>
              <w:pStyle w:val="TableParagraph"/>
              <w:spacing w:line="228" w:lineRule="exact"/>
              <w:ind w:left="552"/>
              <w:rPr>
                <w:i/>
                <w:color w:val="000000" w:themeColor="text1"/>
                <w:sz w:val="20"/>
              </w:rPr>
            </w:pPr>
            <w:proofErr w:type="spellStart"/>
            <w:r w:rsidRPr="00296A96">
              <w:rPr>
                <w:i/>
                <w:color w:val="000000" w:themeColor="text1"/>
                <w:sz w:val="20"/>
              </w:rPr>
              <w:t>Objektif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Penyelidikan</w:t>
            </w:r>
            <w:proofErr w:type="spellEnd"/>
          </w:p>
          <w:p w:rsidR="00F8034D" w:rsidRPr="00296A96" w:rsidRDefault="00F8034D">
            <w:pPr>
              <w:pStyle w:val="TableParagraph"/>
              <w:spacing w:before="1"/>
              <w:rPr>
                <w:i/>
                <w:color w:val="000000" w:themeColor="text1"/>
                <w:sz w:val="20"/>
              </w:rPr>
            </w:pPr>
          </w:p>
          <w:p w:rsidR="00F8034D" w:rsidRPr="00296A96" w:rsidRDefault="00296A96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left="540" w:hanging="416"/>
              <w:rPr>
                <w:i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Methodology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/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Kaedah</w:t>
            </w:r>
            <w:proofErr w:type="spellEnd"/>
            <w:r w:rsidRPr="00296A96">
              <w:rPr>
                <w:i/>
                <w:color w:val="000000" w:themeColor="text1"/>
                <w:spacing w:val="-8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penyelidikan</w:t>
            </w:r>
            <w:proofErr w:type="spellEnd"/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spacing w:before="5"/>
              <w:ind w:left="920" w:hanging="354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Description</w:t>
            </w:r>
            <w:r w:rsidRPr="00296A96">
              <w:rPr>
                <w:rFonts w:ascii="Arial MT"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of</w:t>
            </w:r>
            <w:r w:rsidRPr="00296A96">
              <w:rPr>
                <w:rFonts w:ascii="Arial MT"/>
                <w:color w:val="000000" w:themeColor="text1"/>
                <w:spacing w:val="-4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Methodology</w:t>
            </w:r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spacing w:before="1" w:line="228" w:lineRule="exact"/>
              <w:ind w:left="920" w:hanging="354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Flow</w:t>
            </w:r>
            <w:r w:rsidRPr="00296A96">
              <w:rPr>
                <w:rFonts w:ascii="Arial MT"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Chart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of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Activities</w:t>
            </w:r>
            <w:r w:rsidRPr="00296A96">
              <w:rPr>
                <w:rFonts w:ascii="Arial MT"/>
                <w:color w:val="000000" w:themeColor="text1"/>
                <w:spacing w:val="-7"/>
                <w:sz w:val="20"/>
              </w:rPr>
              <w:t xml:space="preserve"> </w:t>
            </w:r>
            <w:proofErr w:type="gramStart"/>
            <w:r w:rsidRPr="00296A96">
              <w:rPr>
                <w:rFonts w:ascii="Arial MT"/>
                <w:color w:val="000000" w:themeColor="text1"/>
                <w:sz w:val="20"/>
              </w:rPr>
              <w:t>(</w:t>
            </w:r>
            <w:r w:rsidRPr="00296A96">
              <w:rPr>
                <w:rFonts w:ascii="Arial MT"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Please</w:t>
            </w:r>
            <w:proofErr w:type="gramEnd"/>
            <w:r w:rsidRPr="00296A96">
              <w:rPr>
                <w:rFonts w:ascii="Arial MT"/>
                <w:color w:val="000000" w:themeColor="text1"/>
                <w:spacing w:val="-5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enclose</w:t>
            </w:r>
            <w:r w:rsidRPr="00296A96">
              <w:rPr>
                <w:rFonts w:ascii="Arial MT"/>
                <w:color w:val="000000" w:themeColor="text1"/>
                <w:spacing w:val="-4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in</w:t>
            </w:r>
            <w:r w:rsidRPr="00296A96">
              <w:rPr>
                <w:rFonts w:ascii="Arial MT"/>
                <w:color w:val="000000" w:themeColor="text1"/>
                <w:spacing w:val="-10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the</w:t>
            </w:r>
            <w:r w:rsidRPr="00296A96">
              <w:rPr>
                <w:rFonts w:ascii="Arial MT"/>
                <w:color w:val="000000" w:themeColor="text1"/>
                <w:spacing w:val="-4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Appendix)</w:t>
            </w:r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spacing w:line="228" w:lineRule="exact"/>
              <w:ind w:left="920" w:hanging="354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Gantt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Chart</w:t>
            </w:r>
            <w:r w:rsidRPr="00296A96">
              <w:rPr>
                <w:rFonts w:ascii="Arial MT"/>
                <w:color w:val="000000" w:themeColor="text1"/>
                <w:spacing w:val="-3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of</w:t>
            </w:r>
            <w:r w:rsidRPr="00296A96">
              <w:rPr>
                <w:rFonts w:ascii="Arial MT"/>
                <w:color w:val="000000" w:themeColor="text1"/>
                <w:spacing w:val="-4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Research</w:t>
            </w:r>
            <w:r w:rsidRPr="00296A96">
              <w:rPr>
                <w:rFonts w:ascii="Arial MT"/>
                <w:color w:val="000000" w:themeColor="text1"/>
                <w:spacing w:val="-4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Activities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(Please</w:t>
            </w:r>
            <w:r w:rsidRPr="00296A96">
              <w:rPr>
                <w:rFonts w:ascii="Arial MT"/>
                <w:color w:val="000000" w:themeColor="text1"/>
                <w:spacing w:val="-7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enclose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in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the</w:t>
            </w:r>
            <w:r w:rsidRPr="00296A96">
              <w:rPr>
                <w:rFonts w:ascii="Arial MT"/>
                <w:color w:val="000000" w:themeColor="text1"/>
                <w:spacing w:val="-6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2"/>
                <w:sz w:val="20"/>
              </w:rPr>
              <w:t>Appendix)</w:t>
            </w:r>
          </w:p>
          <w:p w:rsidR="00F8034D" w:rsidRPr="00296A96" w:rsidRDefault="00296A96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ind w:left="920" w:hanging="354"/>
              <w:rPr>
                <w:rFonts w:ascii="Arial MT"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Milestones</w:t>
            </w:r>
            <w:r w:rsidRPr="00296A96">
              <w:rPr>
                <w:rFonts w:ascii="Arial MT"/>
                <w:color w:val="000000" w:themeColor="text1"/>
                <w:spacing w:val="-11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and</w:t>
            </w:r>
            <w:r w:rsidRPr="00296A96">
              <w:rPr>
                <w:rFonts w:ascii="Arial MT"/>
                <w:color w:val="000000" w:themeColor="text1"/>
                <w:spacing w:val="-8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pacing w:val="-4"/>
                <w:sz w:val="20"/>
              </w:rPr>
              <w:t>Dates</w:t>
            </w:r>
          </w:p>
          <w:p w:rsidR="00F8034D" w:rsidRPr="00296A96" w:rsidRDefault="00296A9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26"/>
              <w:ind w:left="575" w:hanging="470"/>
              <w:rPr>
                <w:i/>
                <w:color w:val="000000" w:themeColor="text1"/>
                <w:sz w:val="20"/>
              </w:rPr>
            </w:pPr>
            <w:r w:rsidRPr="00296A96">
              <w:rPr>
                <w:rFonts w:ascii="Arial MT"/>
                <w:color w:val="000000" w:themeColor="text1"/>
                <w:sz w:val="20"/>
              </w:rPr>
              <w:t>Expected</w:t>
            </w:r>
            <w:r w:rsidRPr="00296A96">
              <w:rPr>
                <w:rFonts w:ascii="Arial MT"/>
                <w:color w:val="000000" w:themeColor="text1"/>
                <w:spacing w:val="-12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Results/Benefit</w:t>
            </w:r>
            <w:r w:rsidRPr="00296A96">
              <w:rPr>
                <w:rFonts w:ascii="Arial MT"/>
                <w:color w:val="000000" w:themeColor="text1"/>
                <w:spacing w:val="-7"/>
                <w:sz w:val="20"/>
              </w:rPr>
              <w:t xml:space="preserve"> </w:t>
            </w:r>
            <w:r w:rsidRPr="00296A96">
              <w:rPr>
                <w:rFonts w:ascii="Arial MT"/>
                <w:color w:val="000000" w:themeColor="text1"/>
                <w:sz w:val="20"/>
              </w:rPr>
              <w:t>/</w:t>
            </w:r>
            <w:r w:rsidRPr="00296A96">
              <w:rPr>
                <w:rFonts w:ascii="Arial MT"/>
                <w:color w:val="000000" w:themeColor="text1"/>
                <w:spacing w:val="-9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Jangkaan</w:t>
            </w:r>
            <w:proofErr w:type="spellEnd"/>
            <w:r w:rsidRPr="00296A96">
              <w:rPr>
                <w:i/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z w:val="20"/>
              </w:rPr>
              <w:t>Hasil</w:t>
            </w:r>
            <w:proofErr w:type="spellEnd"/>
            <w:r w:rsidRPr="00296A96">
              <w:rPr>
                <w:i/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296A96">
              <w:rPr>
                <w:i/>
                <w:color w:val="000000" w:themeColor="text1"/>
                <w:spacing w:val="-2"/>
                <w:sz w:val="20"/>
              </w:rPr>
              <w:t>Penyelidikan</w:t>
            </w:r>
            <w:proofErr w:type="spellEnd"/>
          </w:p>
        </w:tc>
      </w:tr>
    </w:tbl>
    <w:p w:rsidR="00F8034D" w:rsidRDefault="00F8034D">
      <w:pPr>
        <w:rPr>
          <w:sz w:val="20"/>
        </w:rPr>
        <w:sectPr w:rsidR="00F8034D">
          <w:type w:val="continuous"/>
          <w:pgSz w:w="12240" w:h="15840"/>
          <w:pgMar w:top="1200" w:right="180" w:bottom="280" w:left="200" w:header="720" w:footer="720" w:gutter="0"/>
          <w:cols w:space="720"/>
        </w:sectPr>
      </w:pPr>
    </w:p>
    <w:p w:rsidR="00F8034D" w:rsidRDefault="00F8034D">
      <w:pPr>
        <w:spacing w:before="7"/>
        <w:rPr>
          <w:i/>
          <w:sz w:val="2"/>
        </w:rPr>
      </w:pPr>
    </w:p>
    <w:tbl>
      <w:tblPr>
        <w:tblW w:w="10982" w:type="dxa"/>
        <w:tblInd w:w="-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035"/>
        <w:gridCol w:w="3080"/>
        <w:gridCol w:w="2940"/>
        <w:gridCol w:w="82"/>
      </w:tblGrid>
      <w:tr w:rsidR="00F8034D">
        <w:trPr>
          <w:trHeight w:val="690"/>
        </w:trPr>
        <w:tc>
          <w:tcPr>
            <w:tcW w:w="845" w:type="dxa"/>
            <w:shd w:val="clear" w:color="auto" w:fill="DFDFDF"/>
          </w:tcPr>
          <w:p w:rsidR="00F8034D" w:rsidRDefault="00296A96">
            <w:pPr>
              <w:pStyle w:val="TableParagraph"/>
              <w:spacing w:before="220"/>
              <w:ind w:left="9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0055" w:type="dxa"/>
            <w:gridSpan w:val="3"/>
            <w:shd w:val="clear" w:color="auto" w:fill="DFDFDF"/>
          </w:tcPr>
          <w:p w:rsidR="00F8034D" w:rsidRDefault="00296A96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ACCESS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DETAIL)</w:t>
            </w:r>
          </w:p>
          <w:p w:rsidR="00F8034D" w:rsidRDefault="00296A96">
            <w:pPr>
              <w:pStyle w:val="TableParagraph"/>
              <w:spacing w:line="230" w:lineRule="atLeast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KEMUDAHAN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SEDIA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UNTUK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KEGUNAAN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BAGI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PENYELIDIKAN INI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(SILA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SENARAIKAN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DENGAN </w:t>
            </w:r>
            <w:r>
              <w:rPr>
                <w:i/>
                <w:spacing w:val="-2"/>
                <w:sz w:val="20"/>
              </w:rPr>
              <w:t>TERPERINCI)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  <w:shd w:val="clear" w:color="auto" w:fill="DFDFDF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trHeight w:val="460"/>
        </w:trPr>
        <w:tc>
          <w:tcPr>
            <w:tcW w:w="845" w:type="dxa"/>
            <w:vMerge w:val="restart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5" w:type="dxa"/>
          </w:tcPr>
          <w:p w:rsidR="00F8034D" w:rsidRDefault="00296A96">
            <w:pPr>
              <w:pStyle w:val="TableParagraph"/>
              <w:spacing w:line="22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University</w:t>
            </w:r>
          </w:p>
          <w:p w:rsidR="00F8034D" w:rsidRDefault="00296A96">
            <w:pPr>
              <w:pStyle w:val="TableParagraph"/>
              <w:spacing w:line="220" w:lineRule="exact"/>
              <w:ind w:left="11" w:right="5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Universiti</w:t>
            </w:r>
            <w:proofErr w:type="spellEnd"/>
          </w:p>
        </w:tc>
        <w:tc>
          <w:tcPr>
            <w:tcW w:w="6020" w:type="dxa"/>
            <w:gridSpan w:val="2"/>
          </w:tcPr>
          <w:p w:rsidR="00F8034D" w:rsidRDefault="00296A96">
            <w:pPr>
              <w:pStyle w:val="TableParagraph"/>
              <w:spacing w:line="220" w:lineRule="exact"/>
              <w:ind w:lef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Places</w:t>
            </w:r>
          </w:p>
          <w:p w:rsidR="00F8034D" w:rsidRDefault="00296A96">
            <w:pPr>
              <w:pStyle w:val="TableParagraph"/>
              <w:spacing w:line="220" w:lineRule="exact"/>
              <w:ind w:left="327" w:right="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Lain-lain</w:t>
            </w:r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tempat</w:t>
            </w:r>
            <w:proofErr w:type="spellEnd"/>
            <w:r>
              <w:rPr>
                <w:i/>
                <w:spacing w:val="-2"/>
                <w:sz w:val="20"/>
              </w:rPr>
              <w:t>/</w:t>
            </w:r>
            <w:proofErr w:type="spellStart"/>
            <w:r>
              <w:rPr>
                <w:i/>
                <w:spacing w:val="-2"/>
                <w:sz w:val="20"/>
              </w:rPr>
              <w:t>sumber</w:t>
            </w:r>
            <w:proofErr w:type="spellEnd"/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trHeight w:val="2333"/>
        </w:trPr>
        <w:tc>
          <w:tcPr>
            <w:tcW w:w="845" w:type="dxa"/>
            <w:vMerge/>
            <w:tcBorders>
              <w:top w:val="nil"/>
            </w:tcBorders>
          </w:tcPr>
          <w:p w:rsidR="00F8034D" w:rsidRDefault="00F8034D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0" w:type="dxa"/>
            <w:gridSpan w:val="2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trHeight w:val="527"/>
        </w:trPr>
        <w:tc>
          <w:tcPr>
            <w:tcW w:w="845" w:type="dxa"/>
            <w:shd w:val="clear" w:color="auto" w:fill="DFDFDF"/>
          </w:tcPr>
          <w:p w:rsidR="00F8034D" w:rsidRDefault="00296A96">
            <w:pPr>
              <w:pStyle w:val="TableParagraph"/>
              <w:spacing w:before="138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0055" w:type="dxa"/>
            <w:gridSpan w:val="3"/>
            <w:shd w:val="clear" w:color="auto" w:fill="DFDFDF"/>
          </w:tcPr>
          <w:p w:rsidR="00F8034D" w:rsidRDefault="00296A96">
            <w:pPr>
              <w:pStyle w:val="TableParagraph"/>
              <w:spacing w:before="138"/>
              <w:ind w:left="6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  <w:r>
              <w:rPr>
                <w:i/>
                <w:spacing w:val="-2"/>
                <w:sz w:val="20"/>
              </w:rPr>
              <w:t>/BELANJAWAN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  <w:shd w:val="clear" w:color="auto" w:fill="DFDFDF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trHeight w:val="1070"/>
        </w:trPr>
        <w:tc>
          <w:tcPr>
            <w:tcW w:w="845" w:type="dxa"/>
            <w:vMerge w:val="restart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5" w:type="dxa"/>
            <w:gridSpan w:val="3"/>
          </w:tcPr>
          <w:p w:rsidR="00F8034D" w:rsidRDefault="00296A9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estimated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research and </w:t>
            </w:r>
            <w:r>
              <w:rPr>
                <w:b/>
                <w:sz w:val="20"/>
                <w:u w:val="single"/>
              </w:rPr>
              <w:t>details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expenditure</w:t>
            </w:r>
            <w:r>
              <w:rPr>
                <w:b/>
                <w:sz w:val="20"/>
              </w:rPr>
              <w:t xml:space="preserve"> according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guidelines </w:t>
            </w:r>
            <w:r>
              <w:rPr>
                <w:b/>
                <w:spacing w:val="-2"/>
                <w:sz w:val="20"/>
              </w:rPr>
              <w:t>attached.</w:t>
            </w:r>
          </w:p>
          <w:p w:rsidR="00F8034D" w:rsidRDefault="00296A96">
            <w:pPr>
              <w:pStyle w:val="TableParagraph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nyatakan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anggaran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bajet</w:t>
            </w:r>
            <w:proofErr w:type="spellEnd"/>
            <w:r>
              <w:rPr>
                <w:i/>
                <w:spacing w:val="2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bagi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cadangan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penyelidikan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ini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berikan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butir</w:t>
            </w:r>
            <w:proofErr w:type="spellEnd"/>
            <w:r>
              <w:rPr>
                <w:i/>
                <w:sz w:val="20"/>
              </w:rPr>
              <w:t>–</w:t>
            </w:r>
            <w:proofErr w:type="spellStart"/>
            <w:r>
              <w:rPr>
                <w:i/>
                <w:sz w:val="20"/>
              </w:rPr>
              <w:t>butir</w:t>
            </w:r>
            <w:proofErr w:type="spellEnd"/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perbelanjaan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lengkap</w:t>
            </w:r>
            <w:proofErr w:type="spellEnd"/>
            <w:r>
              <w:rPr>
                <w:i/>
                <w:spacing w:val="2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dengan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berpandukan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kepada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garis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panduan</w:t>
            </w:r>
            <w:proofErr w:type="spellEnd"/>
            <w:r>
              <w:rPr>
                <w:i/>
                <w:sz w:val="20"/>
              </w:rPr>
              <w:t xml:space="preserve"> yang </w:t>
            </w:r>
            <w:proofErr w:type="spellStart"/>
            <w:r>
              <w:rPr>
                <w:i/>
                <w:sz w:val="20"/>
              </w:rPr>
              <w:t>dilampirkan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90"/>
        </w:trPr>
        <w:tc>
          <w:tcPr>
            <w:tcW w:w="845" w:type="dxa"/>
            <w:vMerge/>
            <w:tcBorders>
              <w:top w:val="nil"/>
            </w:tcBorders>
          </w:tcPr>
          <w:p w:rsidR="00F8034D" w:rsidRDefault="00F8034D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restart"/>
            <w:shd w:val="clear" w:color="auto" w:fill="DFDFDF"/>
          </w:tcPr>
          <w:p w:rsidR="00F8034D" w:rsidRDefault="00F8034D">
            <w:pPr>
              <w:pStyle w:val="TableParagraph"/>
              <w:spacing w:before="4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  <w:p w:rsidR="00F8034D" w:rsidRDefault="00296A96">
            <w:pPr>
              <w:pStyle w:val="TableParagraph"/>
              <w:spacing w:before="1"/>
              <w:ind w:left="11" w:right="9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Butiran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belanjawan</w:t>
            </w:r>
            <w:proofErr w:type="spellEnd"/>
          </w:p>
        </w:tc>
        <w:tc>
          <w:tcPr>
            <w:tcW w:w="6020" w:type="dxa"/>
            <w:gridSpan w:val="2"/>
            <w:tcBorders>
              <w:right w:val="nil"/>
            </w:tcBorders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921"/>
        </w:trPr>
        <w:tc>
          <w:tcPr>
            <w:tcW w:w="845" w:type="dxa"/>
            <w:vMerge/>
            <w:tcBorders>
              <w:top w:val="nil"/>
            </w:tcBorders>
          </w:tcPr>
          <w:p w:rsidR="00F8034D" w:rsidRDefault="00F8034D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/>
            <w:tcBorders>
              <w:top w:val="nil"/>
            </w:tcBorders>
            <w:shd w:val="clear" w:color="auto" w:fill="DFDFDF"/>
          </w:tcPr>
          <w:p w:rsidR="00F8034D" w:rsidRDefault="00F8034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shd w:val="clear" w:color="auto" w:fill="DFDFDF"/>
          </w:tcPr>
          <w:p w:rsidR="00F8034D" w:rsidRDefault="00296A96">
            <w:pPr>
              <w:pStyle w:val="TableParagraph"/>
              <w:ind w:left="56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applicant </w:t>
            </w:r>
            <w:r>
              <w:rPr>
                <w:b/>
                <w:spacing w:val="-4"/>
                <w:sz w:val="20"/>
              </w:rPr>
              <w:t>(RM)</w:t>
            </w:r>
          </w:p>
          <w:p w:rsidR="00F8034D" w:rsidRDefault="00296A96">
            <w:pPr>
              <w:pStyle w:val="TableParagraph"/>
              <w:spacing w:line="230" w:lineRule="atLeast"/>
              <w:ind w:left="593" w:right="592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Jumlah</w:t>
            </w:r>
            <w:proofErr w:type="spellEnd"/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yang</w:t>
            </w:r>
            <w:r>
              <w:rPr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dipohon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(RM)</w:t>
            </w:r>
          </w:p>
        </w:tc>
        <w:tc>
          <w:tcPr>
            <w:tcW w:w="2940" w:type="dxa"/>
            <w:shd w:val="clear" w:color="auto" w:fill="DFDFDF"/>
          </w:tcPr>
          <w:p w:rsidR="00F8034D" w:rsidRDefault="00296A96">
            <w:pPr>
              <w:pStyle w:val="TableParagraph"/>
              <w:ind w:left="61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Research Grant Panel (RM)</w:t>
            </w:r>
          </w:p>
          <w:p w:rsidR="00F8034D" w:rsidRDefault="00296A96">
            <w:pPr>
              <w:pStyle w:val="TableParagraph"/>
              <w:spacing w:line="230" w:lineRule="atLeast"/>
              <w:ind w:left="71" w:right="66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Jumlah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yang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diluluskan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oleh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Panel </w:t>
            </w:r>
            <w:proofErr w:type="spellStart"/>
            <w:r>
              <w:rPr>
                <w:i/>
                <w:sz w:val="20"/>
              </w:rPr>
              <w:t>Geran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Penyelidikan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(RM)</w:t>
            </w:r>
          </w:p>
        </w:tc>
      </w:tr>
      <w:tr w:rsidR="00F8034D">
        <w:trPr>
          <w:gridAfter w:val="1"/>
          <w:wAfter w:w="82" w:type="dxa"/>
          <w:trHeight w:val="1790"/>
        </w:trPr>
        <w:tc>
          <w:tcPr>
            <w:tcW w:w="845" w:type="dxa"/>
          </w:tcPr>
          <w:p w:rsidR="00F8034D" w:rsidRDefault="00296A96">
            <w:pPr>
              <w:pStyle w:val="TableParagraph"/>
              <w:spacing w:before="2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E(</w:t>
            </w:r>
            <w:proofErr w:type="spellStart"/>
            <w:r>
              <w:rPr>
                <w:b/>
                <w:spacing w:val="-4"/>
                <w:sz w:val="20"/>
              </w:rPr>
              <w:t>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4035" w:type="dxa"/>
          </w:tcPr>
          <w:p w:rsidR="00F8034D" w:rsidRDefault="00296A96">
            <w:pPr>
              <w:pStyle w:val="TableParagraph"/>
              <w:spacing w:before="9"/>
              <w:ind w:left="105" w:rightChars="29" w:right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11000</w:t>
            </w:r>
          </w:p>
          <w:p w:rsidR="00F8034D" w:rsidRDefault="00296A96">
            <w:pPr>
              <w:pStyle w:val="TableParagraph"/>
              <w:ind w:left="105" w:rightChars="29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Personnel</w:t>
            </w:r>
          </w:p>
          <w:p w:rsidR="00F8034D" w:rsidRDefault="00296A96">
            <w:pPr>
              <w:pStyle w:val="TableParagraph"/>
              <w:spacing w:before="1"/>
              <w:ind w:left="105" w:rightChars="29" w:right="6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Elaun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GRA/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SRA/RA</w:t>
            </w:r>
          </w:p>
          <w:p w:rsidR="00F8034D" w:rsidRDefault="00296A96">
            <w:pPr>
              <w:pStyle w:val="TableParagraph"/>
              <w:spacing w:before="9" w:line="244" w:lineRule="auto"/>
              <w:ind w:left="105" w:rightChars="29" w:right="64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  <w:r>
              <w:rPr>
                <w:rFonts w:ascii="Arial MT"/>
                <w:sz w:val="16"/>
              </w:rPr>
              <w:t>.</w:t>
            </w:r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2304"/>
        </w:trPr>
        <w:tc>
          <w:tcPr>
            <w:tcW w:w="845" w:type="dxa"/>
          </w:tcPr>
          <w:p w:rsidR="00F8034D" w:rsidRDefault="00296A96">
            <w:pPr>
              <w:pStyle w:val="TableParagraph"/>
              <w:spacing w:before="220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E(ii)</w:t>
            </w:r>
          </w:p>
        </w:tc>
        <w:tc>
          <w:tcPr>
            <w:tcW w:w="4035" w:type="dxa"/>
          </w:tcPr>
          <w:p w:rsidR="00F8034D" w:rsidRDefault="00296A96">
            <w:pPr>
              <w:pStyle w:val="TableParagraph"/>
              <w:spacing w:line="220" w:lineRule="exact"/>
              <w:ind w:left="105" w:rightChars="29" w:right="64"/>
              <w:rPr>
                <w:i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21000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Siling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10%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daripada</w:t>
            </w:r>
            <w:proofErr w:type="spellEnd"/>
          </w:p>
          <w:p w:rsidR="00F8034D" w:rsidRDefault="00296A96">
            <w:pPr>
              <w:pStyle w:val="TableParagraph"/>
              <w:ind w:left="1133" w:rightChars="29" w:right="64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Jumlah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yang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diluluskan</w:t>
            </w:r>
            <w:proofErr w:type="spellEnd"/>
          </w:p>
          <w:p w:rsidR="00F8034D" w:rsidRDefault="00296A96">
            <w:pPr>
              <w:pStyle w:val="TableParagraph"/>
              <w:ind w:rightChars="29" w:right="64" w:firstLineChars="50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Travelling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Subsistence/</w:t>
            </w:r>
          </w:p>
          <w:p w:rsidR="00F8034D" w:rsidRDefault="00296A96">
            <w:pPr>
              <w:pStyle w:val="TableParagraph"/>
              <w:spacing w:before="4"/>
              <w:ind w:left="105" w:rightChars="29" w:right="64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Perbelanjaan</w:t>
            </w:r>
            <w:proofErr w:type="spellEnd"/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Menghadiri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Seminar(</w:t>
            </w:r>
            <w:proofErr w:type="spellStart"/>
            <w:proofErr w:type="gramEnd"/>
            <w:r>
              <w:rPr>
                <w:i/>
                <w:sz w:val="16"/>
              </w:rPr>
              <w:t>Termasuk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perjalanan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penginapan</w:t>
            </w:r>
            <w:proofErr w:type="spellEnd"/>
            <w:r>
              <w:rPr>
                <w:i/>
                <w:sz w:val="16"/>
              </w:rPr>
              <w:t>.</w:t>
            </w:r>
          </w:p>
          <w:p w:rsidR="00F8034D" w:rsidRDefault="00296A96">
            <w:pPr>
              <w:pStyle w:val="TableParagraph"/>
              <w:spacing w:before="7"/>
              <w:ind w:left="105" w:rightChars="29" w:right="64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1569"/>
        </w:trPr>
        <w:tc>
          <w:tcPr>
            <w:tcW w:w="845" w:type="dxa"/>
          </w:tcPr>
          <w:p w:rsidR="00F8034D" w:rsidRDefault="00296A96">
            <w:pPr>
              <w:pStyle w:val="TableParagraph"/>
              <w:spacing w:before="220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E(iii)</w:t>
            </w:r>
          </w:p>
        </w:tc>
        <w:tc>
          <w:tcPr>
            <w:tcW w:w="4035" w:type="dxa"/>
          </w:tcPr>
          <w:p w:rsidR="00F8034D" w:rsidRDefault="00296A96">
            <w:pPr>
              <w:pStyle w:val="TableParagraph"/>
              <w:spacing w:before="81"/>
              <w:ind w:left="105" w:rightChars="29" w:right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24000</w:t>
            </w:r>
          </w:p>
          <w:p w:rsidR="00F8034D" w:rsidRDefault="00296A96">
            <w:pPr>
              <w:pStyle w:val="TableParagraph"/>
              <w:spacing w:before="1"/>
              <w:ind w:left="105" w:rightChars="29"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Rental</w:t>
            </w:r>
          </w:p>
          <w:p w:rsidR="00F8034D" w:rsidRDefault="00296A96">
            <w:pPr>
              <w:pStyle w:val="TableParagraph"/>
              <w:spacing w:before="4"/>
              <w:ind w:left="105" w:rightChars="29" w:right="6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Sewaan</w:t>
            </w:r>
            <w:proofErr w:type="spellEnd"/>
          </w:p>
          <w:p w:rsidR="00F8034D" w:rsidRDefault="00296A96">
            <w:pPr>
              <w:pStyle w:val="TableParagraph"/>
              <w:spacing w:before="8"/>
              <w:ind w:left="105" w:rightChars="29" w:right="64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1008"/>
        </w:trPr>
        <w:tc>
          <w:tcPr>
            <w:tcW w:w="845" w:type="dxa"/>
          </w:tcPr>
          <w:p w:rsidR="00F8034D" w:rsidRDefault="00296A96">
            <w:pPr>
              <w:pStyle w:val="TableParagraph"/>
              <w:spacing w:before="221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E(iv)</w:t>
            </w:r>
          </w:p>
        </w:tc>
        <w:tc>
          <w:tcPr>
            <w:tcW w:w="4035" w:type="dxa"/>
          </w:tcPr>
          <w:p w:rsidR="00F8034D" w:rsidRDefault="00296A96">
            <w:pPr>
              <w:pStyle w:val="TableParagraph"/>
              <w:spacing w:line="220" w:lineRule="exact"/>
              <w:ind w:left="105" w:rightChars="29" w:right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27000</w:t>
            </w:r>
          </w:p>
          <w:p w:rsidR="00F8034D" w:rsidRDefault="00296A96">
            <w:pPr>
              <w:pStyle w:val="TableParagraph"/>
              <w:spacing w:line="230" w:lineRule="exact"/>
              <w:ind w:left="105" w:rightChars="29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Supplies</w:t>
            </w:r>
          </w:p>
          <w:p w:rsidR="00F8034D" w:rsidRDefault="00296A96">
            <w:pPr>
              <w:pStyle w:val="TableParagraph"/>
              <w:spacing w:line="184" w:lineRule="exact"/>
              <w:ind w:left="105" w:rightChars="29" w:right="64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Bekalan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&amp; </w:t>
            </w:r>
            <w:proofErr w:type="spellStart"/>
            <w:r>
              <w:rPr>
                <w:i/>
                <w:sz w:val="16"/>
              </w:rPr>
              <w:t>bahan-bahan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lain</w:t>
            </w:r>
          </w:p>
          <w:p w:rsidR="00F8034D" w:rsidRDefault="00296A96">
            <w:pPr>
              <w:pStyle w:val="TableParagraph"/>
              <w:spacing w:line="182" w:lineRule="exact"/>
              <w:ind w:left="105" w:rightChars="29" w:right="64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  <w:r>
              <w:rPr>
                <w:rFonts w:ascii="Arial MT"/>
                <w:sz w:val="16"/>
              </w:rPr>
              <w:t>.</w:t>
            </w:r>
          </w:p>
          <w:p w:rsidR="00F8034D" w:rsidRDefault="00F8034D">
            <w:pPr>
              <w:pStyle w:val="TableParagraph"/>
              <w:spacing w:line="182" w:lineRule="exact"/>
              <w:ind w:left="105" w:rightChars="29" w:right="64"/>
              <w:rPr>
                <w:rFonts w:ascii="Arial MT"/>
                <w:sz w:val="16"/>
              </w:rPr>
            </w:pPr>
          </w:p>
          <w:p w:rsidR="00F8034D" w:rsidRDefault="00F8034D">
            <w:pPr>
              <w:pStyle w:val="TableParagraph"/>
              <w:spacing w:line="182" w:lineRule="exact"/>
              <w:ind w:left="105" w:rightChars="29" w:right="64"/>
              <w:rPr>
                <w:rFonts w:ascii="Arial MT"/>
                <w:sz w:val="16"/>
              </w:rPr>
            </w:pPr>
          </w:p>
          <w:p w:rsidR="00F8034D" w:rsidRDefault="00F8034D">
            <w:pPr>
              <w:pStyle w:val="TableParagraph"/>
              <w:spacing w:line="182" w:lineRule="exact"/>
              <w:ind w:left="105" w:rightChars="29" w:right="64"/>
              <w:rPr>
                <w:rFonts w:ascii="Arial MT"/>
                <w:sz w:val="16"/>
              </w:rPr>
            </w:pPr>
          </w:p>
          <w:p w:rsidR="00F8034D" w:rsidRDefault="00F8034D">
            <w:pPr>
              <w:pStyle w:val="TableParagraph"/>
              <w:spacing w:line="182" w:lineRule="exact"/>
              <w:ind w:left="105" w:rightChars="29" w:right="64"/>
              <w:rPr>
                <w:rFonts w:ascii="Arial MT"/>
                <w:sz w:val="16"/>
              </w:rPr>
            </w:pPr>
          </w:p>
          <w:p w:rsidR="00F8034D" w:rsidRDefault="00F8034D">
            <w:pPr>
              <w:pStyle w:val="TableParagraph"/>
              <w:spacing w:line="182" w:lineRule="exact"/>
              <w:ind w:left="105" w:rightChars="29" w:right="64"/>
              <w:rPr>
                <w:rFonts w:ascii="Arial MT"/>
                <w:sz w:val="16"/>
              </w:rPr>
            </w:pPr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1299"/>
        </w:trPr>
        <w:tc>
          <w:tcPr>
            <w:tcW w:w="845" w:type="dxa"/>
          </w:tcPr>
          <w:p w:rsidR="00F8034D" w:rsidRDefault="00296A96">
            <w:pPr>
              <w:pStyle w:val="TableParagraph"/>
              <w:spacing w:before="220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E(v)</w:t>
            </w:r>
          </w:p>
        </w:tc>
        <w:tc>
          <w:tcPr>
            <w:tcW w:w="4035" w:type="dxa"/>
          </w:tcPr>
          <w:p w:rsidR="00F8034D" w:rsidRDefault="00296A9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28000</w:t>
            </w:r>
          </w:p>
          <w:p w:rsidR="00F8034D" w:rsidRDefault="00296A96">
            <w:pPr>
              <w:pStyle w:val="TableParagraph"/>
              <w:ind w:left="105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Minor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Repair </w:t>
            </w:r>
            <w:r>
              <w:rPr>
                <w:b/>
                <w:spacing w:val="-2"/>
                <w:sz w:val="20"/>
              </w:rPr>
              <w:t>Services</w:t>
            </w:r>
          </w:p>
          <w:p w:rsidR="00F8034D" w:rsidRDefault="00296A96">
            <w:pPr>
              <w:pStyle w:val="TableParagraph"/>
              <w:spacing w:before="2" w:line="182" w:lineRule="exact"/>
              <w:ind w:left="105" w:right="18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Penyelenggaraan</w:t>
            </w:r>
            <w:proofErr w:type="spellEnd"/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dan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Pembaikan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Kecil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yang </w:t>
            </w:r>
            <w:proofErr w:type="spellStart"/>
            <w:r>
              <w:rPr>
                <w:i/>
                <w:spacing w:val="-2"/>
                <w:sz w:val="16"/>
              </w:rPr>
              <w:t>dibeli</w:t>
            </w:r>
            <w:proofErr w:type="spellEnd"/>
            <w:r>
              <w:rPr>
                <w:i/>
                <w:spacing w:val="-2"/>
                <w:sz w:val="16"/>
              </w:rPr>
              <w:t xml:space="preserve">. </w:t>
            </w:r>
            <w:proofErr w:type="spellStart"/>
            <w:r>
              <w:rPr>
                <w:rFonts w:ascii="Arial MT"/>
                <w:spacing w:val="-2"/>
                <w:sz w:val="16"/>
              </w:rPr>
              <w:t>Sila</w:t>
            </w:r>
            <w:proofErr w:type="spellEnd"/>
            <w:r>
              <w:rPr>
                <w:rFonts w:ascii="Arial MT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secara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lengkap</w:t>
            </w:r>
            <w:proofErr w:type="spellEnd"/>
            <w:r>
              <w:rPr>
                <w:rFonts w:ascii="Arial MT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dengan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pecahan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  <w:r>
              <w:rPr>
                <w:rFonts w:ascii="Arial MT"/>
                <w:sz w:val="16"/>
              </w:rPr>
              <w:t>.</w:t>
            </w:r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2030"/>
        </w:trPr>
        <w:tc>
          <w:tcPr>
            <w:tcW w:w="845" w:type="dxa"/>
            <w:shd w:val="clear" w:color="auto" w:fill="auto"/>
          </w:tcPr>
          <w:p w:rsidR="00F8034D" w:rsidRDefault="00296A96">
            <w:pPr>
              <w:pStyle w:val="TableParagraph"/>
              <w:spacing w:before="221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E(vi)</w:t>
            </w:r>
          </w:p>
        </w:tc>
        <w:tc>
          <w:tcPr>
            <w:tcW w:w="4035" w:type="dxa"/>
            <w:shd w:val="clear" w:color="auto" w:fill="auto"/>
          </w:tcPr>
          <w:p w:rsidR="00F8034D" w:rsidRDefault="00296A9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29000</w:t>
            </w:r>
          </w:p>
          <w:p w:rsidR="00F8034D" w:rsidRDefault="00296A9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Services/Honorarium</w:t>
            </w:r>
          </w:p>
          <w:p w:rsidR="00F8034D" w:rsidRDefault="00296A96">
            <w:pPr>
              <w:pStyle w:val="TableParagraph"/>
              <w:spacing w:before="4"/>
              <w:ind w:left="10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Perkhidmatan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Ihktisas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yuran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pendaftaran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seminar)</w:t>
            </w:r>
            <w:proofErr w:type="spellStart"/>
            <w:r>
              <w:rPr>
                <w:i/>
                <w:sz w:val="16"/>
              </w:rPr>
              <w:t>dan</w:t>
            </w:r>
            <w:proofErr w:type="spellEnd"/>
            <w:proofErr w:type="gram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atau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latihan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teknikal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khas</w:t>
            </w:r>
            <w:proofErr w:type="spellEnd"/>
            <w:r>
              <w:rPr>
                <w:i/>
                <w:sz w:val="16"/>
              </w:rPr>
              <w:t xml:space="preserve">. </w:t>
            </w:r>
            <w:proofErr w:type="spellStart"/>
            <w:r>
              <w:rPr>
                <w:i/>
                <w:sz w:val="16"/>
              </w:rPr>
              <w:t>Yuran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Penerbitan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Jurnal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selepas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mendapat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kelulusan</w:t>
            </w:r>
            <w:proofErr w:type="spellEnd"/>
            <w:r>
              <w:rPr>
                <w:i/>
                <w:sz w:val="16"/>
              </w:rPr>
              <w:t xml:space="preserve"> CRIM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dan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perkhidmatan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lain</w:t>
            </w:r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termasuk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hospitaliti</w:t>
            </w:r>
            <w:proofErr w:type="spellEnd"/>
          </w:p>
          <w:p w:rsidR="00F8034D" w:rsidRDefault="00296A96">
            <w:pPr>
              <w:pStyle w:val="TableParagraph"/>
              <w:spacing w:line="244" w:lineRule="auto"/>
              <w:ind w:left="105" w:right="181"/>
              <w:rPr>
                <w:rFonts w:ascii="Arial MT"/>
                <w:sz w:val="16"/>
              </w:rPr>
            </w:pPr>
            <w:r>
              <w:rPr>
                <w:i/>
                <w:sz w:val="16"/>
              </w:rPr>
              <w:t>/enumerator.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</w:p>
          <w:p w:rsidR="00296A96" w:rsidRDefault="00296A96">
            <w:pPr>
              <w:pStyle w:val="TableParagraph"/>
              <w:spacing w:line="244" w:lineRule="auto"/>
              <w:ind w:left="105" w:right="181"/>
              <w:rPr>
                <w:rFonts w:ascii="Arial MT"/>
                <w:sz w:val="16"/>
              </w:rPr>
            </w:pPr>
          </w:p>
          <w:p w:rsidR="00296A96" w:rsidRPr="00296A96" w:rsidRDefault="00296A96" w:rsidP="00296A96">
            <w:pPr>
              <w:spacing w:line="244" w:lineRule="auto"/>
              <w:ind w:right="181"/>
              <w:rPr>
                <w:rFonts w:ascii="Arial Narrow" w:hAnsi="Arial Narrow"/>
                <w:i/>
              </w:rPr>
            </w:pPr>
            <w:r w:rsidRPr="00296A96">
              <w:rPr>
                <w:rFonts w:ascii="Arial Narrow" w:hAnsi="Arial Narrow"/>
                <w:i/>
              </w:rPr>
              <w:t>a)</w:t>
            </w:r>
          </w:p>
          <w:p w:rsidR="00296A96" w:rsidRPr="00296A96" w:rsidRDefault="00296A96" w:rsidP="00296A96">
            <w:pPr>
              <w:spacing w:line="244" w:lineRule="auto"/>
              <w:ind w:right="181"/>
              <w:rPr>
                <w:rFonts w:ascii="Arial Narrow" w:hAnsi="Arial Narrow"/>
                <w:i/>
              </w:rPr>
            </w:pPr>
            <w:r w:rsidRPr="00296A96">
              <w:rPr>
                <w:rFonts w:ascii="Arial Narrow" w:hAnsi="Arial Narrow"/>
                <w:i/>
              </w:rPr>
              <w:t>b)</w:t>
            </w:r>
          </w:p>
          <w:p w:rsidR="00296A96" w:rsidRPr="00296A96" w:rsidRDefault="00296A96" w:rsidP="00296A96">
            <w:pPr>
              <w:rPr>
                <w:rFonts w:ascii="Arial Narrow" w:hAnsi="Arial Narrow"/>
                <w:i/>
                <w:iCs/>
              </w:rPr>
            </w:pPr>
            <w:r w:rsidRPr="00296A96">
              <w:rPr>
                <w:rFonts w:ascii="Arial Narrow" w:hAnsi="Arial Narrow"/>
                <w:i/>
                <w:iCs/>
                <w:color w:val="000000"/>
              </w:rPr>
              <w:t xml:space="preserve">c) </w:t>
            </w:r>
            <w:r w:rsidRPr="00296A96">
              <w:rPr>
                <w:rFonts w:ascii="Arial Narrow" w:hAnsi="Arial Narrow"/>
                <w:i/>
                <w:iCs/>
              </w:rPr>
              <w:t xml:space="preserve">* </w:t>
            </w:r>
            <w:proofErr w:type="spellStart"/>
            <w:r w:rsidRPr="00296A96">
              <w:rPr>
                <w:rFonts w:ascii="Arial Narrow" w:hAnsi="Arial Narrow"/>
                <w:i/>
                <w:iCs/>
              </w:rPr>
              <w:t>Tabung</w:t>
            </w:r>
            <w:proofErr w:type="spellEnd"/>
            <w:r w:rsidRPr="00296A96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296A96">
              <w:rPr>
                <w:rFonts w:ascii="Arial Narrow" w:hAnsi="Arial Narrow"/>
                <w:i/>
                <w:iCs/>
              </w:rPr>
              <w:t>Pengurusan</w:t>
            </w:r>
            <w:proofErr w:type="spellEnd"/>
            <w:r w:rsidRPr="00296A96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296A96">
              <w:rPr>
                <w:rFonts w:ascii="Arial Narrow" w:hAnsi="Arial Narrow"/>
                <w:i/>
                <w:iCs/>
              </w:rPr>
              <w:t>Penyelidikan</w:t>
            </w:r>
            <w:proofErr w:type="spellEnd"/>
          </w:p>
          <w:p w:rsidR="00296A96" w:rsidRPr="00296A96" w:rsidRDefault="00296A96" w:rsidP="00296A96">
            <w:pPr>
              <w:rPr>
                <w:rFonts w:ascii="Arial Narrow" w:hAnsi="Arial Narrow"/>
                <w:i/>
                <w:iCs/>
                <w:color w:val="000000"/>
                <w:sz w:val="10"/>
                <w:szCs w:val="10"/>
              </w:rPr>
            </w:pPr>
          </w:p>
          <w:p w:rsidR="00296A96" w:rsidRPr="00296A96" w:rsidRDefault="00296A96" w:rsidP="00296A96">
            <w:pPr>
              <w:jc w:val="both"/>
              <w:rPr>
                <w:b/>
                <w:i/>
              </w:rPr>
            </w:pPr>
            <w:r w:rsidRPr="00296A96">
              <w:rPr>
                <w:b/>
                <w:i/>
                <w:sz w:val="18"/>
              </w:rPr>
              <w:t>(</w:t>
            </w:r>
            <w:proofErr w:type="spellStart"/>
            <w:r w:rsidRPr="00296A96">
              <w:rPr>
                <w:b/>
                <w:i/>
                <w:sz w:val="18"/>
              </w:rPr>
              <w:t>Pemotongan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sebanyak</w:t>
            </w:r>
            <w:proofErr w:type="spellEnd"/>
            <w:r w:rsidRPr="00296A96">
              <w:rPr>
                <w:b/>
                <w:i/>
                <w:sz w:val="18"/>
              </w:rPr>
              <w:t xml:space="preserve"> 3% </w:t>
            </w:r>
            <w:proofErr w:type="spellStart"/>
            <w:r w:rsidRPr="00296A96">
              <w:rPr>
                <w:b/>
                <w:i/>
                <w:sz w:val="18"/>
              </w:rPr>
              <w:t>dari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  <w:szCs w:val="18"/>
              </w:rPr>
              <w:t>jumlah</w:t>
            </w:r>
            <w:proofErr w:type="spellEnd"/>
            <w:r w:rsidRPr="00296A96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  <w:szCs w:val="18"/>
              </w:rPr>
              <w:t>peruntukan</w:t>
            </w:r>
            <w:proofErr w:type="spellEnd"/>
            <w:r w:rsidRPr="00296A96">
              <w:rPr>
                <w:b/>
                <w:i/>
                <w:sz w:val="18"/>
                <w:szCs w:val="18"/>
              </w:rPr>
              <w:t xml:space="preserve"> dana </w:t>
            </w:r>
            <w:proofErr w:type="spellStart"/>
            <w:r w:rsidRPr="00296A96">
              <w:rPr>
                <w:b/>
                <w:i/>
                <w:sz w:val="18"/>
                <w:szCs w:val="18"/>
              </w:rPr>
              <w:t>geran</w:t>
            </w:r>
            <w:proofErr w:type="spellEnd"/>
            <w:r w:rsidRPr="00296A96">
              <w:rPr>
                <w:b/>
                <w:i/>
                <w:sz w:val="18"/>
                <w:szCs w:val="18"/>
              </w:rPr>
              <w:t xml:space="preserve"> yang </w:t>
            </w:r>
            <w:proofErr w:type="spellStart"/>
            <w:r w:rsidRPr="00296A96">
              <w:rPr>
                <w:b/>
                <w:i/>
                <w:sz w:val="18"/>
                <w:szCs w:val="18"/>
              </w:rPr>
              <w:t>diluluskan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ke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Tabung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Pengurusan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Penyelidikan</w:t>
            </w:r>
            <w:proofErr w:type="spellEnd"/>
            <w:r w:rsidRPr="00296A96">
              <w:rPr>
                <w:b/>
                <w:i/>
                <w:sz w:val="18"/>
              </w:rPr>
              <w:t xml:space="preserve">, </w:t>
            </w:r>
            <w:proofErr w:type="spellStart"/>
            <w:r w:rsidRPr="00296A96">
              <w:rPr>
                <w:b/>
                <w:i/>
                <w:sz w:val="18"/>
              </w:rPr>
              <w:t>ini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juga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tertakluk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kepada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syarat</w:t>
            </w:r>
            <w:proofErr w:type="spellEnd"/>
            <w:r w:rsidRPr="00296A96">
              <w:rPr>
                <w:b/>
                <w:i/>
                <w:sz w:val="18"/>
              </w:rPr>
              <w:t xml:space="preserve"> </w:t>
            </w:r>
            <w:proofErr w:type="spellStart"/>
            <w:r w:rsidRPr="00296A96">
              <w:rPr>
                <w:b/>
                <w:i/>
                <w:sz w:val="18"/>
              </w:rPr>
              <w:t>pemberi</w:t>
            </w:r>
            <w:proofErr w:type="spellEnd"/>
            <w:r w:rsidRPr="00296A96">
              <w:rPr>
                <w:b/>
                <w:i/>
                <w:sz w:val="18"/>
              </w:rPr>
              <w:t xml:space="preserve"> dana</w:t>
            </w:r>
            <w:r w:rsidRPr="00296A96">
              <w:rPr>
                <w:b/>
                <w:i/>
              </w:rPr>
              <w:t>)</w:t>
            </w:r>
          </w:p>
          <w:p w:rsidR="00296A96" w:rsidRDefault="00296A96">
            <w:pPr>
              <w:pStyle w:val="TableParagraph"/>
              <w:spacing w:line="244" w:lineRule="auto"/>
              <w:ind w:left="105" w:right="181"/>
              <w:rPr>
                <w:rFonts w:ascii="Arial MT"/>
                <w:sz w:val="16"/>
              </w:rPr>
            </w:pPr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2010"/>
        </w:trPr>
        <w:tc>
          <w:tcPr>
            <w:tcW w:w="845" w:type="dxa"/>
            <w:shd w:val="clear" w:color="auto" w:fill="auto"/>
          </w:tcPr>
          <w:p w:rsidR="00F8034D" w:rsidRDefault="00296A96">
            <w:pPr>
              <w:pStyle w:val="TableParagraph"/>
              <w:spacing w:before="220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E(vii)</w:t>
            </w:r>
          </w:p>
        </w:tc>
        <w:tc>
          <w:tcPr>
            <w:tcW w:w="4035" w:type="dxa"/>
            <w:shd w:val="clear" w:color="auto" w:fill="auto"/>
          </w:tcPr>
          <w:p w:rsidR="00F8034D" w:rsidRDefault="00296A96">
            <w:pPr>
              <w:pStyle w:val="TableParagraph"/>
              <w:spacing w:before="95" w:line="242" w:lineRule="auto"/>
              <w:ind w:left="105"/>
              <w:rPr>
                <w:rFonts w:ascii="Arial MT" w:hAnsi="Arial MT"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35000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Siling</w:t>
            </w:r>
            <w:proofErr w:type="spellEnd"/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Jumlah</w:t>
            </w:r>
            <w:proofErr w:type="spellEnd"/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(Vot35000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+ Vot36000) </w:t>
            </w:r>
            <w:proofErr w:type="spellStart"/>
            <w:r>
              <w:rPr>
                <w:rFonts w:ascii="Arial MT" w:hAnsi="Arial MT"/>
                <w:sz w:val="20"/>
              </w:rPr>
              <w:t>adalah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tidak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lebih</w:t>
            </w:r>
            <w:proofErr w:type="spellEnd"/>
            <w:r>
              <w:rPr>
                <w:rFonts w:ascii="Arial MT" w:hAnsi="Arial MT"/>
                <w:sz w:val="20"/>
              </w:rPr>
              <w:t xml:space="preserve"> 40% </w:t>
            </w:r>
            <w:proofErr w:type="spellStart"/>
            <w:r>
              <w:rPr>
                <w:rFonts w:ascii="Arial MT" w:hAnsi="Arial MT"/>
                <w:sz w:val="20"/>
              </w:rPr>
              <w:t>daripada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bajet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dipohon</w:t>
            </w:r>
            <w:proofErr w:type="spellEnd"/>
          </w:p>
          <w:p w:rsidR="00F8034D" w:rsidRDefault="00296A96">
            <w:pPr>
              <w:pStyle w:val="TableParagraph"/>
              <w:spacing w:before="2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(Fix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Asset)</w:t>
            </w:r>
          </w:p>
          <w:p w:rsidR="00F8034D" w:rsidRDefault="00296A96">
            <w:pPr>
              <w:pStyle w:val="TableParagraph"/>
              <w:spacing w:before="10" w:line="244" w:lineRule="auto"/>
              <w:ind w:left="105" w:right="181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1491"/>
        </w:trPr>
        <w:tc>
          <w:tcPr>
            <w:tcW w:w="845" w:type="dxa"/>
            <w:shd w:val="clear" w:color="auto" w:fill="auto"/>
          </w:tcPr>
          <w:p w:rsidR="00F8034D" w:rsidRDefault="00296A96">
            <w:pPr>
              <w:pStyle w:val="TableParagraph"/>
              <w:spacing w:before="88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E(viii)</w:t>
            </w:r>
          </w:p>
          <w:p w:rsidR="00F8034D" w:rsidRDefault="00F8034D">
            <w:pPr>
              <w:pStyle w:val="TableParagraph"/>
              <w:spacing w:before="220"/>
              <w:ind w:left="9" w:right="4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4035" w:type="dxa"/>
            <w:shd w:val="clear" w:color="auto" w:fill="auto"/>
          </w:tcPr>
          <w:p w:rsidR="00F8034D" w:rsidRDefault="00296A96">
            <w:pPr>
              <w:pStyle w:val="TableParagraph"/>
              <w:spacing w:line="217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36000</w:t>
            </w:r>
          </w:p>
          <w:p w:rsidR="00F8034D" w:rsidRDefault="00296A9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Accessories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(Inventory)</w:t>
            </w:r>
          </w:p>
          <w:p w:rsidR="00F8034D" w:rsidRDefault="00296A96">
            <w:pPr>
              <w:pStyle w:val="TableParagraph"/>
              <w:spacing w:before="10" w:line="244" w:lineRule="auto"/>
              <w:ind w:left="105" w:right="181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Sila</w:t>
            </w:r>
            <w:proofErr w:type="spellEnd"/>
            <w:r>
              <w:rPr>
                <w:rFonts w:ascii="Arial MT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nyatakan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secara</w:t>
            </w:r>
            <w:proofErr w:type="spellEnd"/>
            <w:r>
              <w:rPr>
                <w:rFonts w:ascii="Arial MT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lengkap</w:t>
            </w:r>
            <w:proofErr w:type="spellEnd"/>
            <w:r>
              <w:rPr>
                <w:rFonts w:ascii="Arial MT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dengan</w:t>
            </w:r>
            <w:proofErr w:type="spellEnd"/>
            <w:r>
              <w:rPr>
                <w:rFonts w:ascii="Arial MT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pecahannya</w:t>
            </w:r>
            <w:proofErr w:type="spellEnd"/>
            <w:r>
              <w:rPr>
                <w:rFonts w:ascii="Arial MT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sekali</w:t>
            </w:r>
            <w:proofErr w:type="spellEnd"/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1589"/>
        </w:trPr>
        <w:tc>
          <w:tcPr>
            <w:tcW w:w="845" w:type="dxa"/>
            <w:shd w:val="clear" w:color="auto" w:fill="auto"/>
          </w:tcPr>
          <w:p w:rsidR="00F8034D" w:rsidRDefault="00296A96">
            <w:pPr>
              <w:pStyle w:val="TableParagraph"/>
              <w:spacing w:before="220"/>
              <w:ind w:left="9" w:right="4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E(ix)</w:t>
            </w:r>
          </w:p>
        </w:tc>
        <w:tc>
          <w:tcPr>
            <w:tcW w:w="4035" w:type="dxa"/>
            <w:shd w:val="clear" w:color="auto" w:fill="auto"/>
          </w:tcPr>
          <w:p w:rsidR="00F8034D" w:rsidRDefault="00296A9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Vot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38000</w:t>
            </w:r>
          </w:p>
          <w:p w:rsidR="00F8034D" w:rsidRDefault="00296A9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Software</w:t>
            </w:r>
          </w:p>
          <w:p w:rsidR="00F8034D" w:rsidRDefault="00296A96">
            <w:pPr>
              <w:pStyle w:val="TableParagraph"/>
              <w:spacing w:before="10" w:line="244" w:lineRule="auto"/>
              <w:ind w:left="105" w:right="181"/>
              <w:rPr>
                <w:rFonts w:ascii="Arial MT"/>
                <w:sz w:val="16"/>
              </w:rPr>
            </w:pPr>
            <w:proofErr w:type="spellStart"/>
            <w:r>
              <w:rPr>
                <w:i/>
                <w:spacing w:val="-2"/>
                <w:sz w:val="20"/>
              </w:rPr>
              <w:t>Perisian</w:t>
            </w:r>
            <w:proofErr w:type="spellEnd"/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34D">
        <w:trPr>
          <w:gridAfter w:val="1"/>
          <w:wAfter w:w="82" w:type="dxa"/>
          <w:trHeight w:val="1093"/>
        </w:trPr>
        <w:tc>
          <w:tcPr>
            <w:tcW w:w="845" w:type="dxa"/>
            <w:shd w:val="clear" w:color="auto" w:fill="auto"/>
          </w:tcPr>
          <w:p w:rsidR="00F8034D" w:rsidRDefault="00F8034D">
            <w:pPr>
              <w:pStyle w:val="TableParagraph"/>
              <w:spacing w:before="220"/>
              <w:ind w:left="9" w:right="4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4035" w:type="dxa"/>
            <w:shd w:val="clear" w:color="auto" w:fill="auto"/>
          </w:tcPr>
          <w:p w:rsidR="00F8034D" w:rsidRDefault="00F8034D">
            <w:pPr>
              <w:pStyle w:val="TableParagraph"/>
              <w:jc w:val="both"/>
              <w:rPr>
                <w:b/>
                <w:sz w:val="20"/>
              </w:rPr>
            </w:pPr>
          </w:p>
          <w:p w:rsidR="00F8034D" w:rsidRDefault="00296A96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  <w:p w:rsidR="00F8034D" w:rsidRDefault="00296A96">
            <w:pPr>
              <w:pStyle w:val="TableParagraph"/>
              <w:spacing w:before="10" w:line="244" w:lineRule="auto"/>
              <w:ind w:right="181"/>
              <w:jc w:val="center"/>
              <w:rPr>
                <w:rFonts w:ascii="Arial MT"/>
                <w:sz w:val="16"/>
              </w:rPr>
            </w:pPr>
            <w:r>
              <w:rPr>
                <w:i/>
                <w:sz w:val="20"/>
              </w:rPr>
              <w:t>JUMLAH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BESAR</w:t>
            </w:r>
          </w:p>
        </w:tc>
        <w:tc>
          <w:tcPr>
            <w:tcW w:w="308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034D" w:rsidRDefault="00F8034D">
      <w:pPr>
        <w:spacing w:before="7"/>
        <w:rPr>
          <w:i/>
          <w:sz w:val="2"/>
        </w:rPr>
      </w:pPr>
    </w:p>
    <w:p w:rsidR="00296A96" w:rsidRPr="00296A96" w:rsidRDefault="00296A96" w:rsidP="00296A96">
      <w:pPr>
        <w:ind w:left="142" w:hanging="142"/>
        <w:jc w:val="both"/>
        <w:rPr>
          <w:b/>
          <w:i/>
          <w:sz w:val="18"/>
          <w:szCs w:val="18"/>
        </w:rPr>
      </w:pPr>
      <w:r w:rsidRPr="00296A96">
        <w:rPr>
          <w:b/>
          <w:i/>
          <w:sz w:val="18"/>
          <w:szCs w:val="18"/>
        </w:rPr>
        <w:t xml:space="preserve">* </w:t>
      </w:r>
      <w:proofErr w:type="spellStart"/>
      <w:r w:rsidRPr="00296A96">
        <w:rPr>
          <w:b/>
          <w:i/>
          <w:sz w:val="18"/>
          <w:szCs w:val="18"/>
        </w:rPr>
        <w:t>Mesyuarat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Jawatankuasa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Tetap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Kewangan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Bil</w:t>
      </w:r>
      <w:proofErr w:type="spellEnd"/>
      <w:r w:rsidRPr="00296A96">
        <w:rPr>
          <w:b/>
          <w:i/>
          <w:sz w:val="18"/>
          <w:szCs w:val="18"/>
        </w:rPr>
        <w:t xml:space="preserve">. 4/2017 </w:t>
      </w:r>
      <w:proofErr w:type="spellStart"/>
      <w:r w:rsidRPr="00296A96">
        <w:rPr>
          <w:b/>
          <w:i/>
          <w:sz w:val="18"/>
          <w:szCs w:val="18"/>
        </w:rPr>
        <w:t>telah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menetapkan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potongan</w:t>
      </w:r>
      <w:proofErr w:type="spellEnd"/>
      <w:r w:rsidRPr="00296A96">
        <w:rPr>
          <w:b/>
          <w:i/>
          <w:sz w:val="18"/>
          <w:szCs w:val="18"/>
        </w:rPr>
        <w:t xml:space="preserve"> 3% </w:t>
      </w:r>
      <w:proofErr w:type="spellStart"/>
      <w:r w:rsidRPr="00296A96">
        <w:rPr>
          <w:b/>
          <w:i/>
          <w:sz w:val="18"/>
          <w:szCs w:val="18"/>
        </w:rPr>
        <w:t>dari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jumlah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peruntukan</w:t>
      </w:r>
      <w:proofErr w:type="spellEnd"/>
      <w:r w:rsidRPr="00296A96">
        <w:rPr>
          <w:b/>
          <w:i/>
          <w:sz w:val="18"/>
          <w:szCs w:val="18"/>
        </w:rPr>
        <w:t xml:space="preserve"> dana </w:t>
      </w:r>
      <w:proofErr w:type="spellStart"/>
      <w:r w:rsidRPr="00296A96">
        <w:rPr>
          <w:b/>
          <w:i/>
          <w:sz w:val="18"/>
          <w:szCs w:val="18"/>
        </w:rPr>
        <w:t>geran</w:t>
      </w:r>
      <w:proofErr w:type="spellEnd"/>
      <w:r w:rsidRPr="00296A96">
        <w:rPr>
          <w:b/>
          <w:i/>
          <w:sz w:val="18"/>
          <w:szCs w:val="18"/>
        </w:rPr>
        <w:t xml:space="preserve"> yang </w:t>
      </w:r>
      <w:proofErr w:type="spellStart"/>
      <w:r w:rsidRPr="00296A96">
        <w:rPr>
          <w:b/>
          <w:i/>
          <w:sz w:val="18"/>
          <w:szCs w:val="18"/>
        </w:rPr>
        <w:t>diluluskan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mengikut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jenis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geran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perlu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diagihkan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kepada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Vot</w:t>
      </w:r>
      <w:proofErr w:type="spellEnd"/>
      <w:r w:rsidRPr="00296A96">
        <w:rPr>
          <w:b/>
          <w:i/>
          <w:sz w:val="18"/>
          <w:szCs w:val="18"/>
        </w:rPr>
        <w:t xml:space="preserve"> 29000 </w:t>
      </w:r>
      <w:proofErr w:type="spellStart"/>
      <w:r w:rsidRPr="00296A96">
        <w:rPr>
          <w:b/>
          <w:i/>
          <w:sz w:val="18"/>
          <w:szCs w:val="18"/>
        </w:rPr>
        <w:t>untuk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Tabung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Pengurusan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Penyelidikan</w:t>
      </w:r>
      <w:proofErr w:type="spellEnd"/>
      <w:r w:rsidRPr="00296A96">
        <w:rPr>
          <w:b/>
          <w:i/>
          <w:sz w:val="18"/>
          <w:szCs w:val="18"/>
        </w:rPr>
        <w:t xml:space="preserve"> </w:t>
      </w:r>
      <w:proofErr w:type="spellStart"/>
      <w:r w:rsidRPr="00296A96">
        <w:rPr>
          <w:b/>
          <w:i/>
          <w:sz w:val="18"/>
          <w:szCs w:val="18"/>
        </w:rPr>
        <w:t>UTeM</w:t>
      </w:r>
      <w:proofErr w:type="spellEnd"/>
      <w:r w:rsidRPr="00296A96">
        <w:rPr>
          <w:b/>
          <w:i/>
          <w:sz w:val="18"/>
          <w:szCs w:val="18"/>
        </w:rPr>
        <w:t>.</w:t>
      </w: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p w:rsidR="00F8034D" w:rsidRDefault="00F8034D">
      <w:pPr>
        <w:spacing w:before="50"/>
        <w:rPr>
          <w:i/>
          <w:sz w:val="20"/>
        </w:rPr>
      </w:pPr>
    </w:p>
    <w:tbl>
      <w:tblPr>
        <w:tblW w:w="11088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810"/>
      </w:tblGrid>
      <w:tr w:rsidR="00F8034D">
        <w:trPr>
          <w:trHeight w:val="431"/>
        </w:trPr>
        <w:tc>
          <w:tcPr>
            <w:tcW w:w="1278" w:type="dxa"/>
            <w:shd w:val="clear" w:color="auto" w:fill="DFDFDF"/>
          </w:tcPr>
          <w:p w:rsidR="00F8034D" w:rsidRDefault="00296A96">
            <w:pPr>
              <w:pStyle w:val="TableParagraph"/>
              <w:spacing w:before="81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 xml:space="preserve">F </w:t>
            </w:r>
            <w:r>
              <w:rPr>
                <w:b/>
                <w:spacing w:val="-5"/>
              </w:rPr>
              <w:t>(</w:t>
            </w:r>
            <w:proofErr w:type="spellStart"/>
            <w:r>
              <w:rPr>
                <w:b/>
                <w:spacing w:val="-5"/>
              </w:rPr>
              <w:t>i</w:t>
            </w:r>
            <w:proofErr w:type="spellEnd"/>
            <w:r>
              <w:rPr>
                <w:b/>
                <w:spacing w:val="-5"/>
              </w:rPr>
              <w:t>)</w:t>
            </w:r>
          </w:p>
        </w:tc>
        <w:tc>
          <w:tcPr>
            <w:tcW w:w="9810" w:type="dxa"/>
            <w:shd w:val="clear" w:color="auto" w:fill="DFDFDF"/>
          </w:tcPr>
          <w:p w:rsidR="00F8034D" w:rsidRDefault="00296A96">
            <w:pPr>
              <w:pStyle w:val="TableParagraph"/>
              <w:spacing w:before="90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Declaration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Perakuan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Pemohon</w:t>
            </w:r>
            <w:proofErr w:type="spellEnd"/>
          </w:p>
        </w:tc>
      </w:tr>
      <w:tr w:rsidR="00F8034D">
        <w:trPr>
          <w:trHeight w:val="3542"/>
        </w:trPr>
        <w:tc>
          <w:tcPr>
            <w:tcW w:w="1278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0" w:type="dxa"/>
          </w:tcPr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spacing w:before="22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tabs>
                <w:tab w:val="left" w:pos="5391"/>
              </w:tabs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>
              <w:rPr>
                <w:b/>
                <w:sz w:val="20"/>
              </w:rPr>
              <w:tab/>
              <w:t>Signature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stamp:</w:t>
            </w:r>
          </w:p>
          <w:p w:rsidR="00F8034D" w:rsidRDefault="00296A96">
            <w:pPr>
              <w:pStyle w:val="TableParagraph"/>
              <w:tabs>
                <w:tab w:val="left" w:pos="5420"/>
              </w:tabs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Nama: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Tandatangan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cop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jawatan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  <w:p w:rsidR="00F8034D" w:rsidRDefault="00296A96">
            <w:pPr>
              <w:pStyle w:val="TableParagraph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Tarikh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</w:tc>
      </w:tr>
      <w:tr w:rsidR="00F8034D">
        <w:trPr>
          <w:trHeight w:val="489"/>
        </w:trPr>
        <w:tc>
          <w:tcPr>
            <w:tcW w:w="1278" w:type="dxa"/>
            <w:shd w:val="clear" w:color="auto" w:fill="DFDFDF"/>
          </w:tcPr>
          <w:p w:rsidR="00F8034D" w:rsidRDefault="00296A96">
            <w:pPr>
              <w:pStyle w:val="TableParagraph"/>
              <w:spacing w:before="110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F </w:t>
            </w:r>
            <w:r>
              <w:rPr>
                <w:b/>
                <w:spacing w:val="-4"/>
              </w:rPr>
              <w:t>(ii)</w:t>
            </w:r>
          </w:p>
        </w:tc>
        <w:tc>
          <w:tcPr>
            <w:tcW w:w="9810" w:type="dxa"/>
            <w:shd w:val="clear" w:color="auto" w:fill="DFDFDF"/>
          </w:tcPr>
          <w:p w:rsidR="00F8034D" w:rsidRDefault="00296A96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Verification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Deputy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Faculty/Centre/Institute /</w:t>
            </w:r>
            <w:proofErr w:type="spellStart"/>
            <w:r>
              <w:rPr>
                <w:b/>
                <w:sz w:val="20"/>
              </w:rPr>
              <w:t>CoE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Perakuan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oleh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Timbalan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Dekan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Fakulti</w:t>
            </w:r>
            <w:proofErr w:type="spellEnd"/>
            <w:r>
              <w:rPr>
                <w:i/>
                <w:spacing w:val="-2"/>
                <w:sz w:val="20"/>
              </w:rPr>
              <w:t>/</w:t>
            </w:r>
            <w:proofErr w:type="spellStart"/>
            <w:r>
              <w:rPr>
                <w:i/>
                <w:spacing w:val="-2"/>
                <w:sz w:val="20"/>
              </w:rPr>
              <w:t>Pusat</w:t>
            </w:r>
            <w:proofErr w:type="spellEnd"/>
            <w:r>
              <w:rPr>
                <w:i/>
                <w:spacing w:val="-2"/>
                <w:sz w:val="20"/>
              </w:rPr>
              <w:t>/</w:t>
            </w:r>
            <w:proofErr w:type="spellStart"/>
            <w:r>
              <w:rPr>
                <w:i/>
                <w:spacing w:val="-2"/>
                <w:sz w:val="20"/>
              </w:rPr>
              <w:t>Institut</w:t>
            </w:r>
            <w:proofErr w:type="spellEnd"/>
            <w:r>
              <w:rPr>
                <w:i/>
                <w:spacing w:val="-2"/>
                <w:sz w:val="20"/>
              </w:rPr>
              <w:t>/</w:t>
            </w:r>
            <w:proofErr w:type="spellStart"/>
            <w:r>
              <w:rPr>
                <w:i/>
                <w:spacing w:val="-2"/>
                <w:sz w:val="20"/>
              </w:rPr>
              <w:t>CoE</w:t>
            </w:r>
            <w:proofErr w:type="spellEnd"/>
          </w:p>
        </w:tc>
      </w:tr>
    </w:tbl>
    <w:tbl>
      <w:tblPr>
        <w:tblpPr w:leftFromText="180" w:rightFromText="180" w:vertAnchor="text" w:horzAnchor="page" w:tblpX="624" w:tblpY="1"/>
        <w:tblOverlap w:val="never"/>
        <w:tblW w:w="1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9809"/>
      </w:tblGrid>
      <w:tr w:rsidR="00F8034D">
        <w:trPr>
          <w:trHeight w:val="3936"/>
        </w:trPr>
        <w:tc>
          <w:tcPr>
            <w:tcW w:w="1269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9" w:type="dxa"/>
          </w:tcPr>
          <w:p w:rsidR="00F8034D" w:rsidRDefault="00296A96">
            <w:pPr>
              <w:pStyle w:val="TableParagraph"/>
              <w:spacing w:before="220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(√)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tandakan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√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)</w:t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3"/>
              </w:numPr>
              <w:tabs>
                <w:tab w:val="left" w:pos="2014"/>
              </w:tabs>
              <w:ind w:left="2014" w:hanging="358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-48260</wp:posOffset>
                      </wp:positionV>
                      <wp:extent cx="241300" cy="238125"/>
                      <wp:effectExtent l="0" t="0" r="6350" b="952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7E555" id="Group 57" o:spid="_x0000_s1026" style="position:absolute;margin-left:53.95pt;margin-top:-3.8pt;width:19pt;height:18.75pt;z-index:-251635712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">
                      <v:shape id="Graphic 47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Disokong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3"/>
              </w:numPr>
              <w:tabs>
                <w:tab w:val="left" w:pos="2014"/>
              </w:tabs>
              <w:spacing w:before="1"/>
              <w:ind w:left="2014" w:hanging="358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-75565</wp:posOffset>
                      </wp:positionV>
                      <wp:extent cx="241300" cy="238125"/>
                      <wp:effectExtent l="0" t="0" r="6350" b="9525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28F47" id="Group 58" o:spid="_x0000_s1026" style="position:absolute;margin-left:53.95pt;margin-top:-5.95pt;width:19pt;height:18.75pt;z-index:-251633664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">
                      <v:shape id="Graphic 49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sz w:val="20"/>
              </w:rPr>
              <w:t>Resubmit</w:t>
            </w:r>
            <w:r>
              <w:rPr>
                <w:b/>
                <w:i/>
                <w:sz w:val="20"/>
              </w:rPr>
              <w:t>(</w:t>
            </w:r>
            <w:proofErr w:type="spellStart"/>
            <w:proofErr w:type="gramEnd"/>
            <w:r>
              <w:rPr>
                <w:i/>
                <w:sz w:val="20"/>
              </w:rPr>
              <w:t>Disokong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dengan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penambahbaikan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3"/>
              </w:numPr>
              <w:tabs>
                <w:tab w:val="left" w:pos="2015"/>
              </w:tabs>
              <w:ind w:left="2015" w:hanging="359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-67310</wp:posOffset>
                      </wp:positionV>
                      <wp:extent cx="241300" cy="238125"/>
                      <wp:effectExtent l="0" t="0" r="6350" b="9525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090DE" id="Group 59" o:spid="_x0000_s1026" style="position:absolute;margin-left:53.95pt;margin-top:-5.3pt;width:19pt;height:18.75pt;z-index:-251634688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">
                      <v:shape id="Graphic 51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Tidak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Disokong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tabs>
                <w:tab w:val="left" w:pos="5444"/>
              </w:tabs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>
              <w:rPr>
                <w:b/>
                <w:sz w:val="20"/>
              </w:rPr>
              <w:tab/>
              <w:t>Signature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stamp:</w:t>
            </w:r>
          </w:p>
          <w:p w:rsidR="00F8034D" w:rsidRDefault="00296A96">
            <w:pPr>
              <w:pStyle w:val="TableParagraph"/>
              <w:tabs>
                <w:tab w:val="left" w:pos="5420"/>
              </w:tabs>
              <w:spacing w:line="228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Nama: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Tandatangan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cop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jawatan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  <w:p w:rsidR="00F8034D" w:rsidRDefault="00296A96">
            <w:pPr>
              <w:pStyle w:val="TableParagraph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Tarikh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</w:tc>
      </w:tr>
      <w:tr w:rsidR="00F8034D">
        <w:trPr>
          <w:trHeight w:val="498"/>
        </w:trPr>
        <w:tc>
          <w:tcPr>
            <w:tcW w:w="1269" w:type="dxa"/>
            <w:shd w:val="clear" w:color="auto" w:fill="DFDFDF"/>
          </w:tcPr>
          <w:p w:rsidR="00F8034D" w:rsidRDefault="00296A96">
            <w:pPr>
              <w:pStyle w:val="TableParagraph"/>
              <w:spacing w:before="124"/>
              <w:ind w:left="4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F(iii)</w:t>
            </w:r>
          </w:p>
        </w:tc>
        <w:tc>
          <w:tcPr>
            <w:tcW w:w="9809" w:type="dxa"/>
            <w:shd w:val="clear" w:color="auto" w:fill="DFDFDF"/>
          </w:tcPr>
          <w:p w:rsidR="00F8034D" w:rsidRDefault="00296A96">
            <w:pPr>
              <w:pStyle w:val="TableParagraph"/>
              <w:spacing w:before="9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Endorsement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Chairman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Panel /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Perakuan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oleh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Pengerusi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Panel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Penilai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Geran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Penyelidikan</w:t>
            </w:r>
            <w:proofErr w:type="spellEnd"/>
          </w:p>
        </w:tc>
      </w:tr>
      <w:tr w:rsidR="00F8034D">
        <w:trPr>
          <w:trHeight w:val="4599"/>
        </w:trPr>
        <w:tc>
          <w:tcPr>
            <w:tcW w:w="1269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9" w:type="dxa"/>
          </w:tcPr>
          <w:p w:rsidR="00F8034D" w:rsidRDefault="00296A96">
            <w:pPr>
              <w:pStyle w:val="TableParagraph"/>
              <w:spacing w:before="221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(√)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tandakan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√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)</w:t>
            </w:r>
          </w:p>
          <w:p w:rsidR="00F8034D" w:rsidRDefault="00296A96">
            <w:pPr>
              <w:pStyle w:val="TableParagraph"/>
              <w:numPr>
                <w:ilvl w:val="0"/>
                <w:numId w:val="4"/>
              </w:numPr>
              <w:tabs>
                <w:tab w:val="left" w:pos="2028"/>
              </w:tabs>
              <w:spacing w:before="226"/>
              <w:ind w:left="2028" w:hanging="363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71755</wp:posOffset>
                      </wp:positionV>
                      <wp:extent cx="241300" cy="506095"/>
                      <wp:effectExtent l="0" t="0" r="6350" b="8255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506095"/>
                                <a:chOff x="0" y="0"/>
                                <a:chExt cx="241300" cy="5060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231775" cy="497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497205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  <a:path w="231775" h="497205">
                                      <a:moveTo>
                                        <a:pt x="0" y="496824"/>
                                      </a:moveTo>
                                      <a:lnTo>
                                        <a:pt x="231648" y="496824"/>
                                      </a:lnTo>
                                      <a:lnTo>
                                        <a:pt x="231648" y="268224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496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76B81" id="Group 60" o:spid="_x0000_s1026" style="position:absolute;margin-left:53.95pt;margin-top:5.65pt;width:19pt;height:39.85pt;z-index:-251636736;mso-wrap-distance-left:0;mso-wrap-distance-right:0" coordsize="241300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">
                      <v:shape id="Graphic 53" o:spid="_x0000_s1027" style="position:absolute;left:4572;top:4572;width:231775;height:497205;visibility:visible;mso-wrap-style:square;v-text-anchor:top" coordsize="23177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" path="m,228600r231648,l231648,,,,,228600xem,496824r231648,l231648,268224,,268224,,496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Recommended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Diluluskan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4"/>
              </w:numPr>
              <w:tabs>
                <w:tab w:val="left" w:pos="2087"/>
              </w:tabs>
              <w:ind w:left="2087" w:hanging="422"/>
              <w:rPr>
                <w:i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Tidak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Disokong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Komen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spacing w:before="228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tabs>
                <w:tab w:val="left" w:pos="5780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>
              <w:rPr>
                <w:b/>
                <w:sz w:val="20"/>
              </w:rPr>
              <w:tab/>
              <w:t>Signature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stamp:</w:t>
            </w:r>
          </w:p>
          <w:p w:rsidR="00F8034D" w:rsidRDefault="00296A96">
            <w:pPr>
              <w:pStyle w:val="TableParagraph"/>
              <w:tabs>
                <w:tab w:val="left" w:pos="5809"/>
              </w:tabs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Nama: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Tandatangan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cop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jawatan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  <w:p w:rsidR="00F8034D" w:rsidRDefault="00296A96">
            <w:pPr>
              <w:pStyle w:val="TableParagraph"/>
              <w:spacing w:before="1"/>
              <w:ind w:left="105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Tarikh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:rsidR="00F8034D" w:rsidRDefault="00F8034D">
            <w:pPr>
              <w:pStyle w:val="TableParagraph"/>
              <w:spacing w:before="1"/>
              <w:ind w:left="105"/>
              <w:rPr>
                <w:i/>
                <w:spacing w:val="-2"/>
                <w:sz w:val="20"/>
              </w:rPr>
            </w:pPr>
          </w:p>
          <w:p w:rsidR="00F8034D" w:rsidRDefault="00F8034D">
            <w:pPr>
              <w:pStyle w:val="TableParagraph"/>
              <w:spacing w:before="1"/>
              <w:ind w:left="105"/>
              <w:rPr>
                <w:i/>
                <w:spacing w:val="-2"/>
                <w:sz w:val="20"/>
              </w:rPr>
            </w:pPr>
          </w:p>
          <w:p w:rsidR="00F8034D" w:rsidRDefault="00F8034D">
            <w:pPr>
              <w:pStyle w:val="TableParagraph"/>
              <w:spacing w:before="1"/>
              <w:ind w:left="105"/>
              <w:rPr>
                <w:i/>
                <w:spacing w:val="-2"/>
                <w:sz w:val="20"/>
              </w:rPr>
            </w:pPr>
          </w:p>
        </w:tc>
      </w:tr>
      <w:tr w:rsidR="00F8034D">
        <w:trPr>
          <w:trHeight w:val="480"/>
        </w:trPr>
        <w:tc>
          <w:tcPr>
            <w:tcW w:w="1269" w:type="dxa"/>
            <w:shd w:val="clear" w:color="auto" w:fill="D9D9D9"/>
          </w:tcPr>
          <w:p w:rsidR="00F8034D" w:rsidRDefault="00296A9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F(iv)</w:t>
            </w:r>
          </w:p>
        </w:tc>
        <w:tc>
          <w:tcPr>
            <w:tcW w:w="9809" w:type="dxa"/>
            <w:shd w:val="clear" w:color="auto" w:fill="D9D9D9"/>
          </w:tcPr>
          <w:p w:rsidR="00F8034D" w:rsidRDefault="00296A96">
            <w:pPr>
              <w:pStyle w:val="TableParagraph"/>
              <w:spacing w:before="115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Deputy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Chancellor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R&amp;I)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KelulusanTimbalan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Naib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Canselor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(P&amp;I)</w:t>
            </w:r>
          </w:p>
        </w:tc>
      </w:tr>
      <w:tr w:rsidR="00F8034D">
        <w:trPr>
          <w:trHeight w:val="3341"/>
        </w:trPr>
        <w:tc>
          <w:tcPr>
            <w:tcW w:w="1269" w:type="dxa"/>
          </w:tcPr>
          <w:p w:rsidR="00F8034D" w:rsidRDefault="00F803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9" w:type="dxa"/>
          </w:tcPr>
          <w:p w:rsidR="00F8034D" w:rsidRDefault="00296A96">
            <w:pPr>
              <w:pStyle w:val="TableParagraph"/>
              <w:spacing w:before="110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(√)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tandakan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(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√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)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5"/>
              </w:numPr>
              <w:tabs>
                <w:tab w:val="left" w:pos="2197"/>
                <w:tab w:val="left" w:pos="9687"/>
              </w:tabs>
              <w:ind w:hanging="474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-95885</wp:posOffset>
                      </wp:positionV>
                      <wp:extent cx="241300" cy="238125"/>
                      <wp:effectExtent l="0" t="0" r="6350" b="9525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36E4D" id="Group 61" o:spid="_x0000_s1026" style="position:absolute;margin-left:53.95pt;margin-top:-7.55pt;width:19pt;height:18.75pt;z-index:-251632640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">
                      <v:shape id="Graphic 55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allocated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Diluluskan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dengan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peruntukan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numPr>
                <w:ilvl w:val="0"/>
                <w:numId w:val="5"/>
              </w:numPr>
              <w:tabs>
                <w:tab w:val="left" w:pos="2197"/>
              </w:tabs>
              <w:spacing w:before="1"/>
              <w:ind w:hanging="474"/>
              <w:rPr>
                <w:i/>
                <w:sz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-83820</wp:posOffset>
                      </wp:positionV>
                      <wp:extent cx="241300" cy="238125"/>
                      <wp:effectExtent l="0" t="0" r="6350" b="9525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" cy="238125"/>
                                <a:chOff x="0" y="0"/>
                                <a:chExt cx="241300" cy="238125"/>
                              </a:xfrm>
                            </wpg:grpSpPr>
                            <wps:wsp>
                              <wps:cNvPr id="63" name="Graphic 57"/>
                              <wps:cNvSpPr/>
                              <wps:spPr>
                                <a:xfrm>
                                  <a:off x="4572" y="4572"/>
                                  <a:ext cx="2317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28600">
                                      <a:moveTo>
                                        <a:pt x="0" y="228600"/>
                                      </a:moveTo>
                                      <a:lnTo>
                                        <a:pt x="231648" y="228600"/>
                                      </a:lnTo>
                                      <a:lnTo>
                                        <a:pt x="231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2BA1B" id="Group 62" o:spid="_x0000_s1026" style="position:absolute;margin-left:54.15pt;margin-top:-6.6pt;width:19pt;height:18.75pt;z-index:-251631616;mso-wrap-distance-left:0;mso-wrap-distance-right:0" coordsize="2413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">
                      <v:shape id="Graphic 57" o:spid="_x0000_s1027" style="position:absolute;left:4572;top:4572;width:231775;height:228600;visibility:visible;mso-wrap-style:square;v-text-anchor:top" coordsize="231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" path="m,228600r231648,l231648,,,,,2286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TidakDiluluskan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  <w:p w:rsidR="00F8034D" w:rsidRDefault="00F8034D">
            <w:pPr>
              <w:pStyle w:val="TableParagraph"/>
              <w:rPr>
                <w:i/>
                <w:sz w:val="20"/>
              </w:rPr>
            </w:pPr>
          </w:p>
          <w:p w:rsidR="00F8034D" w:rsidRDefault="00F8034D">
            <w:pPr>
              <w:pStyle w:val="TableParagraph"/>
              <w:spacing w:before="226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tabs>
                <w:tab w:val="left" w:pos="5771"/>
              </w:tabs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Signature:</w:t>
            </w:r>
          </w:p>
          <w:p w:rsidR="00F8034D" w:rsidRDefault="00296A96">
            <w:pPr>
              <w:pStyle w:val="TableParagraph"/>
              <w:tabs>
                <w:tab w:val="left" w:pos="5800"/>
              </w:tabs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Nama: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2"/>
                <w:sz w:val="20"/>
              </w:rPr>
              <w:t>Tandatangan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  <w:p w:rsidR="00F8034D" w:rsidRDefault="00F8034D">
            <w:pPr>
              <w:pStyle w:val="TableParagraph"/>
              <w:spacing w:before="1"/>
              <w:rPr>
                <w:i/>
                <w:sz w:val="20"/>
              </w:rPr>
            </w:pPr>
          </w:p>
          <w:p w:rsidR="00F8034D" w:rsidRDefault="00296A9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  <w:p w:rsidR="00F8034D" w:rsidRDefault="00296A96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Tarikh</w:t>
            </w:r>
            <w:proofErr w:type="spellEnd"/>
          </w:p>
        </w:tc>
      </w:tr>
    </w:tbl>
    <w:p w:rsidR="00F8034D" w:rsidRDefault="00F8034D">
      <w:pPr>
        <w:spacing w:before="7"/>
        <w:rPr>
          <w:i/>
          <w:sz w:val="2"/>
        </w:rPr>
      </w:pPr>
    </w:p>
    <w:p w:rsidR="00F8034D" w:rsidRDefault="00296A96">
      <w:pPr>
        <w:pStyle w:val="BodyText"/>
        <w:spacing w:before="183"/>
        <w:ind w:left="640"/>
        <w:rPr>
          <w:spacing w:val="-2"/>
        </w:rPr>
      </w:pPr>
      <w:proofErr w:type="spellStart"/>
      <w:r>
        <w:t>Nota</w:t>
      </w:r>
      <w:proofErr w:type="spellEnd"/>
      <w:r>
        <w:t>:</w:t>
      </w:r>
      <w:r>
        <w:rPr>
          <w:spacing w:val="79"/>
        </w:rPr>
        <w:t xml:space="preserve"> </w:t>
      </w:r>
      <w:proofErr w:type="spellStart"/>
      <w:r>
        <w:t>Semua</w:t>
      </w:r>
      <w:proofErr w:type="spellEnd"/>
      <w:r>
        <w:rPr>
          <w:spacing w:val="-2"/>
        </w:rPr>
        <w:t xml:space="preserve"> </w:t>
      </w:r>
      <w:proofErr w:type="spellStart"/>
      <w:r>
        <w:t>permohonan</w:t>
      </w:r>
      <w:proofErr w:type="spellEnd"/>
      <w:r>
        <w:rPr>
          <w:spacing w:val="-2"/>
        </w:rPr>
        <w:t xml:space="preserve"> </w:t>
      </w:r>
      <w:proofErr w:type="spellStart"/>
      <w:r>
        <w:t>dianggap</w:t>
      </w:r>
      <w:proofErr w:type="spellEnd"/>
      <w:r>
        <w:rPr>
          <w:spacing w:val="-5"/>
        </w:rPr>
        <w:t xml:space="preserve"> </w:t>
      </w:r>
      <w:proofErr w:type="spellStart"/>
      <w:r>
        <w:t>sulit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Keputusan</w:t>
      </w:r>
      <w:proofErr w:type="spellEnd"/>
      <w:r>
        <w:rPr>
          <w:spacing w:val="-5"/>
        </w:rPr>
        <w:t xml:space="preserve"> </w:t>
      </w:r>
      <w:proofErr w:type="spellStart"/>
      <w:r>
        <w:t>Timbalan</w:t>
      </w:r>
      <w:proofErr w:type="spellEnd"/>
      <w:r>
        <w:rPr>
          <w:spacing w:val="-1"/>
        </w:rPr>
        <w:t xml:space="preserve"> </w:t>
      </w:r>
      <w:proofErr w:type="spellStart"/>
      <w:r>
        <w:t>Naib</w:t>
      </w:r>
      <w:proofErr w:type="spellEnd"/>
      <w:r>
        <w:rPr>
          <w:spacing w:val="-1"/>
        </w:rPr>
        <w:t xml:space="preserve"> </w:t>
      </w:r>
      <w:proofErr w:type="spellStart"/>
      <w:r>
        <w:t>Canselor</w:t>
      </w:r>
      <w:proofErr w:type="spellEnd"/>
      <w:r>
        <w:rPr>
          <w:spacing w:val="7"/>
        </w:rPr>
        <w:t xml:space="preserve"> </w:t>
      </w:r>
      <w:proofErr w:type="spellStart"/>
      <w:r>
        <w:t>adalah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MUKTAMAD.</w:t>
      </w: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296A96" w:rsidP="00296A96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LAMPIRAN 1</w:t>
      </w:r>
    </w:p>
    <w:p w:rsidR="00F8034D" w:rsidRDefault="00F8034D" w:rsidP="00296A96">
      <w:pPr>
        <w:spacing w:line="276" w:lineRule="auto"/>
        <w:rPr>
          <w:sz w:val="24"/>
          <w:szCs w:val="24"/>
        </w:rPr>
      </w:pPr>
    </w:p>
    <w:p w:rsidR="00F8034D" w:rsidRDefault="00F8034D" w:rsidP="00296A96">
      <w:pPr>
        <w:spacing w:line="276" w:lineRule="auto"/>
        <w:rPr>
          <w:sz w:val="24"/>
          <w:szCs w:val="24"/>
        </w:rPr>
      </w:pPr>
    </w:p>
    <w:p w:rsidR="00F8034D" w:rsidRDefault="00296A96" w:rsidP="00296A96">
      <w:pPr>
        <w:pStyle w:val="Heading1"/>
        <w:tabs>
          <w:tab w:val="left" w:pos="940"/>
        </w:tabs>
        <w:spacing w:before="82"/>
        <w:ind w:left="220" w:firstLine="0"/>
      </w:pPr>
      <w:r>
        <w:rPr>
          <w:lang w:val="en-US"/>
        </w:rPr>
        <w:t>C.</w:t>
      </w:r>
      <w:r>
        <w:rPr>
          <w:lang w:val="en-US"/>
        </w:rPr>
        <w:tab/>
      </w:r>
      <w:r>
        <w:t>BIDANG</w:t>
      </w:r>
      <w:r>
        <w:rPr>
          <w:spacing w:val="-13"/>
        </w:rPr>
        <w:t xml:space="preserve"> </w:t>
      </w:r>
      <w:r>
        <w:t>KEUTAMAAN</w:t>
      </w:r>
      <w:r>
        <w:rPr>
          <w:spacing w:val="-12"/>
        </w:rPr>
        <w:t xml:space="preserve"> </w:t>
      </w:r>
      <w:r>
        <w:rPr>
          <w:spacing w:val="-2"/>
        </w:rPr>
        <w:t>PENYELIDIKAN</w:t>
      </w:r>
    </w:p>
    <w:p w:rsidR="00F8034D" w:rsidRDefault="00F8034D" w:rsidP="00296A96">
      <w:pPr>
        <w:pStyle w:val="BodyText"/>
        <w:spacing w:before="82"/>
        <w:rPr>
          <w:sz w:val="24"/>
          <w:szCs w:val="24"/>
        </w:rPr>
      </w:pPr>
    </w:p>
    <w:p w:rsidR="00F8034D" w:rsidRDefault="00296A96" w:rsidP="00296A96">
      <w:pPr>
        <w:pStyle w:val="BodyText"/>
        <w:spacing w:line="278" w:lineRule="auto"/>
        <w:ind w:left="940" w:right="336"/>
        <w:rPr>
          <w:sz w:val="24"/>
          <w:szCs w:val="24"/>
        </w:rPr>
      </w:pP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Penilaian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bagi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permohonan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geran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penyelidikan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ini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adalah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berdasarkan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kepada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Domain </w:t>
      </w:r>
      <w:proofErr w:type="spellStart"/>
      <w:r>
        <w:rPr>
          <w:sz w:val="24"/>
          <w:szCs w:val="24"/>
        </w:rPr>
        <w:t>Penyelidikan</w:t>
      </w:r>
      <w:proofErr w:type="spellEnd"/>
      <w:r>
        <w:rPr>
          <w:sz w:val="24"/>
          <w:szCs w:val="24"/>
        </w:rPr>
        <w:t>)</w:t>
      </w:r>
    </w:p>
    <w:p w:rsidR="00F8034D" w:rsidRDefault="00F8034D" w:rsidP="00296A96">
      <w:pPr>
        <w:pStyle w:val="BodyText"/>
        <w:spacing w:before="36"/>
        <w:rPr>
          <w:sz w:val="24"/>
          <w:szCs w:val="24"/>
        </w:rPr>
      </w:pPr>
    </w:p>
    <w:p w:rsidR="00F8034D" w:rsidRDefault="00296A96" w:rsidP="00296A96">
      <w:pPr>
        <w:pStyle w:val="Heading2"/>
        <w:tabs>
          <w:tab w:val="left" w:pos="1658"/>
        </w:tabs>
        <w:ind w:left="940" w:firstLine="0"/>
      </w:pPr>
      <w:r>
        <w:rPr>
          <w:lang w:val="en-US"/>
        </w:rPr>
        <w:t xml:space="preserve">C(ii)    </w:t>
      </w:r>
      <w:r>
        <w:t>Domain</w:t>
      </w:r>
      <w:r>
        <w:rPr>
          <w:spacing w:val="-6"/>
        </w:rPr>
        <w:t xml:space="preserve"> </w:t>
      </w:r>
      <w:r>
        <w:t>Penyelidikan</w:t>
      </w:r>
      <w:r>
        <w:rPr>
          <w:spacing w:val="-9"/>
        </w:rPr>
        <w:t xml:space="preserve"> </w:t>
      </w:r>
      <w:r>
        <w:t>(Research</w:t>
      </w:r>
      <w:r>
        <w:rPr>
          <w:spacing w:val="-5"/>
        </w:rPr>
        <w:t xml:space="preserve"> </w:t>
      </w:r>
      <w:r>
        <w:rPr>
          <w:spacing w:val="-2"/>
        </w:rPr>
        <w:t>Domain)</w:t>
      </w:r>
    </w:p>
    <w:p w:rsidR="00F8034D" w:rsidRDefault="00F8034D" w:rsidP="00296A96">
      <w:pPr>
        <w:pStyle w:val="BodyText"/>
        <w:spacing w:before="84"/>
        <w:rPr>
          <w:sz w:val="24"/>
          <w:szCs w:val="24"/>
        </w:rPr>
      </w:pPr>
    </w:p>
    <w:p w:rsidR="00F8034D" w:rsidRDefault="00296A96" w:rsidP="00296A96">
      <w:pPr>
        <w:spacing w:line="276" w:lineRule="auto"/>
        <w:ind w:left="1660" w:right="336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hendaklah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memenuhi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salah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satu</w:t>
      </w:r>
      <w:proofErr w:type="spellEnd"/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(1)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tujuh</w:t>
      </w:r>
      <w:proofErr w:type="spellEnd"/>
      <w:r>
        <w:rPr>
          <w:sz w:val="24"/>
          <w:szCs w:val="24"/>
        </w:rPr>
        <w:t xml:space="preserve"> (7) Domain </w:t>
      </w:r>
      <w:proofErr w:type="spellStart"/>
      <w:r>
        <w:rPr>
          <w:sz w:val="24"/>
          <w:szCs w:val="24"/>
        </w:rPr>
        <w:t>Penyelidikan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:-</w:t>
      </w:r>
      <w:proofErr w:type="gramEnd"/>
    </w:p>
    <w:p w:rsidR="00F8034D" w:rsidRDefault="00296A96" w:rsidP="00296A96">
      <w:pPr>
        <w:pStyle w:val="ListParagraph"/>
        <w:numPr>
          <w:ilvl w:val="0"/>
          <w:numId w:val="6"/>
        </w:numPr>
        <w:tabs>
          <w:tab w:val="left" w:pos="2020"/>
        </w:tabs>
        <w:spacing w:before="32" w:line="636" w:lineRule="exact"/>
        <w:ind w:right="1268"/>
        <w:rPr>
          <w:sz w:val="24"/>
          <w:szCs w:val="24"/>
        </w:rPr>
      </w:pPr>
      <w:proofErr w:type="spellStart"/>
      <w:r>
        <w:rPr>
          <w:sz w:val="24"/>
          <w:szCs w:val="24"/>
        </w:rPr>
        <w:t>Teknologi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Kejuruteraan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(Technology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Engineering); </w:t>
      </w:r>
      <w:proofErr w:type="spellStart"/>
      <w:r>
        <w:rPr>
          <w:sz w:val="24"/>
          <w:szCs w:val="24"/>
          <w:u w:val="single"/>
        </w:rPr>
        <w:t>Kejuruteraan</w:t>
      </w:r>
      <w:proofErr w:type="spellEnd"/>
      <w:r>
        <w:rPr>
          <w:sz w:val="24"/>
          <w:szCs w:val="24"/>
          <w:u w:val="single"/>
        </w:rPr>
        <w:t xml:space="preserve"> (Engineering)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line="241" w:lineRule="exact"/>
        <w:ind w:left="2740" w:hanging="4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Mekanikal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(Mechanical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Manufacturing)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1"/>
        </w:tabs>
        <w:spacing w:before="41" w:line="278" w:lineRule="auto"/>
        <w:ind w:right="341" w:hanging="53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Kejuruteraan</w:t>
      </w:r>
      <w:proofErr w:type="spell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Kimia</w:t>
      </w:r>
      <w:r>
        <w:rPr>
          <w:spacing w:val="8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Proses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(Chemical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Process </w:t>
      </w:r>
      <w:r>
        <w:rPr>
          <w:spacing w:val="-2"/>
          <w:sz w:val="24"/>
          <w:szCs w:val="24"/>
        </w:rPr>
        <w:t>Engineering)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line="272" w:lineRule="exact"/>
        <w:ind w:left="2740" w:hanging="58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Elektrik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(Electrical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Electronic)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Aeroangkasa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(Aerospace)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Bahan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Polimer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(Material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Polymer)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Awam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(Civil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Structural)</w:t>
      </w:r>
    </w:p>
    <w:p w:rsidR="00F8034D" w:rsidRDefault="00F8034D" w:rsidP="00296A96">
      <w:pPr>
        <w:pStyle w:val="BodyText"/>
        <w:spacing w:before="82"/>
        <w:rPr>
          <w:sz w:val="24"/>
          <w:szCs w:val="24"/>
        </w:rPr>
      </w:pPr>
    </w:p>
    <w:p w:rsidR="00F8034D" w:rsidRDefault="00296A96" w:rsidP="00296A96">
      <w:pPr>
        <w:pStyle w:val="BodyText"/>
        <w:ind w:left="2020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Teknologi</w:t>
      </w:r>
      <w:proofErr w:type="spellEnd"/>
      <w:r>
        <w:rPr>
          <w:spacing w:val="-5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(Technology):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53"/>
        <w:jc w:val="left"/>
        <w:rPr>
          <w:sz w:val="24"/>
          <w:szCs w:val="24"/>
        </w:rPr>
      </w:pPr>
      <w:r>
        <w:rPr>
          <w:sz w:val="24"/>
          <w:szCs w:val="24"/>
        </w:rPr>
        <w:t>Tenaga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Hijau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(Energy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Green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Technology)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1"/>
          <w:tab w:val="left" w:pos="4280"/>
          <w:tab w:val="left" w:pos="5004"/>
          <w:tab w:val="left" w:pos="6020"/>
          <w:tab w:val="left" w:pos="7092"/>
          <w:tab w:val="left" w:pos="8843"/>
        </w:tabs>
        <w:spacing w:before="40" w:line="278" w:lineRule="auto"/>
        <w:ind w:right="341" w:hanging="707"/>
        <w:jc w:val="left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Pembinaan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4"/>
          <w:sz w:val="24"/>
          <w:szCs w:val="24"/>
        </w:rPr>
        <w:t>dan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4"/>
          <w:sz w:val="24"/>
          <w:szCs w:val="24"/>
        </w:rPr>
        <w:t>Bahan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Binaan</w:t>
      </w:r>
      <w:proofErr w:type="spellEnd"/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(Construction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and </w:t>
      </w:r>
      <w:r>
        <w:rPr>
          <w:sz w:val="24"/>
          <w:szCs w:val="24"/>
        </w:rPr>
        <w:t>Construction Materials)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1"/>
          <w:tab w:val="left" w:pos="4366"/>
          <w:tab w:val="left" w:pos="5112"/>
          <w:tab w:val="left" w:pos="7006"/>
          <w:tab w:val="left" w:pos="8845"/>
        </w:tabs>
        <w:spacing w:line="276" w:lineRule="auto"/>
        <w:ind w:right="341" w:hanging="601"/>
        <w:jc w:val="left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Infrastruktur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4"/>
          <w:sz w:val="24"/>
          <w:szCs w:val="24"/>
        </w:rPr>
        <w:t>dan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Pengangkutan</w:t>
      </w:r>
      <w:proofErr w:type="spellEnd"/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(Infrastructure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and </w:t>
      </w:r>
      <w:r>
        <w:rPr>
          <w:spacing w:val="-2"/>
          <w:sz w:val="24"/>
          <w:szCs w:val="24"/>
        </w:rPr>
        <w:t>Transportation)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line="275" w:lineRule="exact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Sistem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Fizikal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Keselamatan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(Security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Physical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System)</w:t>
      </w:r>
    </w:p>
    <w:p w:rsidR="00F8034D" w:rsidRDefault="00F8034D" w:rsidP="00296A96">
      <w:pPr>
        <w:pStyle w:val="BodyText"/>
        <w:spacing w:before="80"/>
        <w:rPr>
          <w:sz w:val="24"/>
          <w:szCs w:val="24"/>
        </w:rPr>
      </w:pPr>
    </w:p>
    <w:p w:rsidR="00F8034D" w:rsidRDefault="00296A96" w:rsidP="00296A96">
      <w:pPr>
        <w:pStyle w:val="ListParagraph"/>
        <w:numPr>
          <w:ilvl w:val="0"/>
          <w:numId w:val="6"/>
        </w:numPr>
        <w:tabs>
          <w:tab w:val="left" w:pos="2020"/>
          <w:tab w:val="left" w:pos="3425"/>
          <w:tab w:val="left" w:pos="4829"/>
          <w:tab w:val="left" w:pos="5593"/>
          <w:tab w:val="left" w:pos="7198"/>
          <w:tab w:val="left" w:pos="8843"/>
        </w:tabs>
        <w:spacing w:before="1" w:line="276" w:lineRule="auto"/>
        <w:ind w:right="341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Teknologi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Maklumat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4"/>
          <w:sz w:val="24"/>
          <w:szCs w:val="24"/>
        </w:rPr>
        <w:t>dan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Komunikasi</w:t>
      </w:r>
      <w:proofErr w:type="spellEnd"/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(Information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and </w:t>
      </w:r>
      <w:r>
        <w:rPr>
          <w:sz w:val="24"/>
          <w:szCs w:val="24"/>
        </w:rPr>
        <w:t>Communication Technology);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line="275" w:lineRule="exact"/>
        <w:ind w:left="2740" w:hanging="4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Perisian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(Software)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5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Kecerdasan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(Artificial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Intelligence)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8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Rangkaian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Komputer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(Computer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Network)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Sistem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(Information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System)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Teori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Pengkomputeran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(Theory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Computation)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before="44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Rekabentuk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Perkakasan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(Hardware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Design)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1"/>
        </w:tabs>
        <w:spacing w:before="41" w:line="276" w:lineRule="auto"/>
        <w:ind w:right="340" w:hanging="65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8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8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Analitik</w:t>
      </w:r>
      <w:proofErr w:type="spellEnd"/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(Data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r>
        <w:rPr>
          <w:spacing w:val="-2"/>
          <w:sz w:val="24"/>
          <w:szCs w:val="24"/>
        </w:rPr>
        <w:t>Analytics)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0"/>
        </w:tabs>
        <w:spacing w:line="275" w:lineRule="exact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Keselamatan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Siber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(Cyber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Security)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1"/>
        </w:tabs>
        <w:spacing w:before="43" w:line="276" w:lineRule="auto"/>
        <w:ind w:right="342" w:hanging="601"/>
        <w:jc w:val="left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Pengkomputeran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Awan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Internet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Benda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(Cloud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Computing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IoT</w:t>
      </w:r>
      <w:proofErr w:type="spellEnd"/>
      <w:r>
        <w:rPr>
          <w:sz w:val="24"/>
          <w:szCs w:val="24"/>
        </w:rPr>
        <w:t>)</w:t>
      </w:r>
    </w:p>
    <w:p w:rsidR="00F8034D" w:rsidRDefault="00296A96" w:rsidP="00296A96">
      <w:pPr>
        <w:pStyle w:val="ListParagraph"/>
        <w:numPr>
          <w:ilvl w:val="1"/>
          <w:numId w:val="6"/>
        </w:numPr>
        <w:tabs>
          <w:tab w:val="left" w:pos="2741"/>
        </w:tabs>
        <w:spacing w:line="276" w:lineRule="auto"/>
        <w:ind w:right="339" w:hanging="548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Realiti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Maya,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Realiti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Terimbuh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Multimedia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(Virtual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Reality, Augmented Reality and Multimedia)</w:t>
      </w:r>
    </w:p>
    <w:p w:rsidR="00F8034D" w:rsidRDefault="00F8034D">
      <w:pPr>
        <w:spacing w:line="276" w:lineRule="auto"/>
        <w:rPr>
          <w:sz w:val="24"/>
          <w:szCs w:val="24"/>
        </w:rPr>
      </w:pPr>
    </w:p>
    <w:p w:rsidR="00F8034D" w:rsidRDefault="00F8034D">
      <w:pPr>
        <w:spacing w:line="276" w:lineRule="auto"/>
        <w:rPr>
          <w:sz w:val="24"/>
          <w:szCs w:val="24"/>
        </w:rPr>
      </w:pPr>
    </w:p>
    <w:p w:rsidR="00F8034D" w:rsidRDefault="00296A96">
      <w:pPr>
        <w:pStyle w:val="ListParagraph"/>
        <w:numPr>
          <w:ilvl w:val="0"/>
          <w:numId w:val="6"/>
        </w:numPr>
        <w:tabs>
          <w:tab w:val="left" w:pos="2019"/>
        </w:tabs>
        <w:spacing w:before="82"/>
        <w:ind w:left="2019" w:hanging="359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Kesihatan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Klinikal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(Clinical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Health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Sciences);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4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(Basic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Medical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Sciences)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Kajian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Klinikal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(Clinical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Studies)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58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(Medicine)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Pembedahan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(Surgery)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Onkologi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(Oncology)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Komuniti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(Community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Medicine)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Pencegahan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(Preventive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Medicine)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Kesihatan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(Health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Pergigian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(Dental)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Mikrobiologi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(Medical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Microbiology)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Kejururawatan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(Nursing)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Parasitologi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(Parasitology)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2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Patologi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(Pathology)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Farmasi</w:t>
      </w:r>
      <w:proofErr w:type="spellEnd"/>
      <w:r>
        <w:rPr>
          <w:spacing w:val="-2"/>
          <w:sz w:val="24"/>
          <w:szCs w:val="24"/>
        </w:rPr>
        <w:t xml:space="preserve"> (Pharmacy)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66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Farmakologi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(Pharmacology)</w:t>
      </w:r>
    </w:p>
    <w:p w:rsidR="00F8034D" w:rsidRDefault="00F8034D">
      <w:pPr>
        <w:pStyle w:val="BodyText"/>
        <w:spacing w:before="81"/>
        <w:rPr>
          <w:sz w:val="24"/>
          <w:szCs w:val="24"/>
        </w:rPr>
      </w:pPr>
    </w:p>
    <w:p w:rsidR="00F8034D" w:rsidRDefault="00296A96">
      <w:pPr>
        <w:pStyle w:val="ListParagraph"/>
        <w:numPr>
          <w:ilvl w:val="0"/>
          <w:numId w:val="6"/>
        </w:numPr>
        <w:tabs>
          <w:tab w:val="left" w:pos="20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Tulen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(Pure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Applied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Sciences);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4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Biokimia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(Biochemistry)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5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Bioteknologi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(Biotechnology)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8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Biologi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(Biology)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r>
        <w:rPr>
          <w:sz w:val="24"/>
          <w:szCs w:val="24"/>
        </w:rPr>
        <w:t>Kimia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(Chemistry)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(Materials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Matematik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Statistik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(Mathematics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Statistics)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Fizik</w:t>
      </w:r>
      <w:proofErr w:type="spellEnd"/>
      <w:r>
        <w:rPr>
          <w:spacing w:val="-2"/>
          <w:sz w:val="24"/>
          <w:szCs w:val="24"/>
        </w:rPr>
        <w:t xml:space="preserve"> (Physics)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Geologi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Geosains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(Geology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Geoscience)</w:t>
      </w:r>
    </w:p>
    <w:p w:rsidR="00F8034D" w:rsidRDefault="00F8034D">
      <w:pPr>
        <w:pStyle w:val="BodyText"/>
        <w:spacing w:before="82"/>
        <w:rPr>
          <w:sz w:val="24"/>
          <w:szCs w:val="24"/>
        </w:rPr>
      </w:pPr>
    </w:p>
    <w:p w:rsidR="00F8034D" w:rsidRDefault="00296A96">
      <w:pPr>
        <w:pStyle w:val="ListParagraph"/>
        <w:numPr>
          <w:ilvl w:val="0"/>
          <w:numId w:val="6"/>
        </w:numPr>
        <w:tabs>
          <w:tab w:val="left" w:pos="20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Sastera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Sastera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Ikhtisas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(Arts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Applied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Arts);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480"/>
        <w:jc w:val="left"/>
        <w:rPr>
          <w:sz w:val="24"/>
          <w:szCs w:val="24"/>
        </w:rPr>
      </w:pPr>
      <w:r>
        <w:rPr>
          <w:sz w:val="24"/>
          <w:szCs w:val="24"/>
        </w:rPr>
        <w:t>Bahasa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Linguistik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(Language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Linguistic)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Kesusasteraan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(Literature)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86"/>
        <w:jc w:val="left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(Religion)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Falsafah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(Philosophy)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Ketamadunan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(Civilization)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Sejarah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(History)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Seni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(Art)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Budaya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(Culture)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4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Pendidikan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(Education)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Pendidikan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Asli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(Orang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Asli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Education)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Polisi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(Policies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Law)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Alam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Bina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(Built</w:t>
      </w:r>
      <w:r>
        <w:rPr>
          <w:spacing w:val="-2"/>
          <w:sz w:val="24"/>
          <w:szCs w:val="24"/>
        </w:rPr>
        <w:t xml:space="preserve"> Environment)</w:t>
      </w:r>
    </w:p>
    <w:p w:rsidR="00F8034D" w:rsidRDefault="00F8034D">
      <w:pPr>
        <w:rPr>
          <w:sz w:val="24"/>
          <w:szCs w:val="24"/>
        </w:rPr>
        <w:sectPr w:rsidR="00F8034D">
          <w:pgSz w:w="11910" w:h="16840"/>
          <w:pgMar w:top="1340" w:right="1100" w:bottom="960" w:left="1220" w:header="0" w:footer="697" w:gutter="0"/>
          <w:cols w:space="720"/>
        </w:sectPr>
      </w:pPr>
    </w:p>
    <w:p w:rsidR="00F8034D" w:rsidRDefault="00296A96">
      <w:pPr>
        <w:pStyle w:val="ListParagraph"/>
        <w:numPr>
          <w:ilvl w:val="0"/>
          <w:numId w:val="6"/>
        </w:numPr>
        <w:tabs>
          <w:tab w:val="left" w:pos="2019"/>
        </w:tabs>
        <w:spacing w:before="82"/>
        <w:ind w:left="2019" w:hanging="359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(Social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Sciences);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4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Antropologi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(Anthropology)</w:t>
      </w:r>
      <w:bookmarkStart w:id="0" w:name="_GoBack"/>
      <w:bookmarkEnd w:id="0"/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Psikologi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(Psychology)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58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Sosiologi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(Sociology)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(Political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1"/>
        </w:tabs>
        <w:spacing w:before="41" w:line="276" w:lineRule="auto"/>
        <w:ind w:right="341" w:hanging="54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Perniagaan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Perakaunan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Kewangan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Pemasaran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Keusahawanan</w:t>
      </w:r>
      <w:proofErr w:type="spellEnd"/>
      <w:r>
        <w:rPr>
          <w:sz w:val="24"/>
          <w:szCs w:val="24"/>
        </w:rPr>
        <w:t>) (Business (Including Accounting, Finance, Marketing, Entrepreneurship))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1"/>
        </w:tabs>
        <w:spacing w:line="276" w:lineRule="auto"/>
        <w:ind w:right="339" w:hanging="60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Pengurusan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Tingkah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Organisasi</w:t>
      </w:r>
      <w:proofErr w:type="spellEnd"/>
      <w:r>
        <w:rPr>
          <w:sz w:val="24"/>
          <w:szCs w:val="24"/>
        </w:rPr>
        <w:t>) (Management (</w:t>
      </w:r>
      <w:proofErr w:type="spellStart"/>
      <w:r>
        <w:rPr>
          <w:sz w:val="24"/>
          <w:szCs w:val="24"/>
        </w:rPr>
        <w:t>Organisational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>))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37"/>
        </w:tabs>
        <w:spacing w:line="275" w:lineRule="exact"/>
        <w:ind w:left="2737" w:hanging="6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Geografi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(Geography)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38"/>
        </w:tabs>
        <w:spacing w:before="44"/>
        <w:ind w:left="2738" w:hanging="70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Ekonomi</w:t>
      </w:r>
      <w:proofErr w:type="spellEnd"/>
      <w:r>
        <w:rPr>
          <w:spacing w:val="-2"/>
          <w:sz w:val="24"/>
          <w:szCs w:val="24"/>
        </w:rPr>
        <w:t xml:space="preserve"> (Economics)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6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Komunikasi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(Communication)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2"/>
        <w:ind w:left="2740" w:hanging="54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Kajian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Etnik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(Ethnography)</w:t>
      </w:r>
    </w:p>
    <w:p w:rsidR="00F8034D" w:rsidRDefault="00F8034D">
      <w:pPr>
        <w:pStyle w:val="BodyText"/>
        <w:spacing w:before="84"/>
        <w:rPr>
          <w:sz w:val="24"/>
          <w:szCs w:val="24"/>
        </w:rPr>
      </w:pPr>
    </w:p>
    <w:p w:rsidR="00F8034D" w:rsidRDefault="00296A96">
      <w:pPr>
        <w:pStyle w:val="ListParagraph"/>
        <w:numPr>
          <w:ilvl w:val="0"/>
          <w:numId w:val="6"/>
        </w:numPr>
        <w:tabs>
          <w:tab w:val="left" w:pos="20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Warisan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Sekitar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(Environment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Heritage);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4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Pelancongan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(Tourism)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Alam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Sekitar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(Environment)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58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Perhutanan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(Forestry)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4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Pertanian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(Agriculture)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0"/>
        <w:ind w:left="2740" w:hanging="547"/>
        <w:jc w:val="left"/>
        <w:rPr>
          <w:sz w:val="24"/>
          <w:szCs w:val="24"/>
        </w:rPr>
      </w:pPr>
      <w:r>
        <w:rPr>
          <w:sz w:val="24"/>
          <w:szCs w:val="24"/>
        </w:rPr>
        <w:t>Marin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(Marine)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Arkeologi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(Archaeology)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Geosains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(Geoscience)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Kajian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Etnik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(Ethnography)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Warisan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(Heritage)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54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Budaya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(Culture)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0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Kepelbagaian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Biologi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(Biodiversity)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1"/>
        <w:ind w:left="2740" w:hanging="65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Kulinari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(Culinary)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before="43"/>
        <w:ind w:left="2740" w:hanging="706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Alternatif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(Alternative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Medicine)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1"/>
        </w:tabs>
        <w:spacing w:before="41" w:line="276" w:lineRule="auto"/>
        <w:ind w:right="341" w:hanging="721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Geomatik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Geoinformatik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Penderiaan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Jauh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(Geomatics/ </w:t>
      </w:r>
      <w:proofErr w:type="spellStart"/>
      <w:r>
        <w:rPr>
          <w:sz w:val="24"/>
          <w:szCs w:val="24"/>
        </w:rPr>
        <w:t>Geoinformatics</w:t>
      </w:r>
      <w:proofErr w:type="spellEnd"/>
      <w:r>
        <w:rPr>
          <w:sz w:val="24"/>
          <w:szCs w:val="24"/>
        </w:rPr>
        <w:t>/ Remote Sensing)</w:t>
      </w:r>
    </w:p>
    <w:p w:rsidR="00F8034D" w:rsidRDefault="00296A96">
      <w:pPr>
        <w:pStyle w:val="ListParagraph"/>
        <w:numPr>
          <w:ilvl w:val="1"/>
          <w:numId w:val="6"/>
        </w:numPr>
        <w:tabs>
          <w:tab w:val="left" w:pos="2740"/>
        </w:tabs>
        <w:spacing w:line="275" w:lineRule="exact"/>
        <w:ind w:left="2740" w:hanging="667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Sains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Angkasa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(Space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Science)</w:t>
      </w:r>
    </w:p>
    <w:p w:rsidR="00F8034D" w:rsidRDefault="00F8034D">
      <w:pPr>
        <w:spacing w:line="275" w:lineRule="exact"/>
        <w:rPr>
          <w:sz w:val="24"/>
          <w:szCs w:val="24"/>
        </w:rPr>
        <w:sectPr w:rsidR="00F8034D">
          <w:pgSz w:w="11910" w:h="16840"/>
          <w:pgMar w:top="1340" w:right="1100" w:bottom="960" w:left="1220" w:header="0" w:footer="697" w:gutter="0"/>
          <w:cols w:space="720"/>
        </w:sectPr>
      </w:pPr>
    </w:p>
    <w:p w:rsidR="00F8034D" w:rsidRDefault="00F8034D">
      <w:pPr>
        <w:pStyle w:val="BodyText"/>
        <w:spacing w:before="39"/>
        <w:rPr>
          <w:sz w:val="24"/>
          <w:szCs w:val="24"/>
        </w:rPr>
      </w:pPr>
    </w:p>
    <w:p w:rsidR="00F8034D" w:rsidRDefault="00296A96">
      <w:pPr>
        <w:pStyle w:val="Heading2"/>
        <w:tabs>
          <w:tab w:val="left" w:pos="1658"/>
          <w:tab w:val="left" w:pos="1660"/>
        </w:tabs>
        <w:spacing w:line="276" w:lineRule="auto"/>
        <w:ind w:leftChars="400" w:left="1758" w:right="338" w:hangingChars="366" w:hanging="878"/>
        <w:jc w:val="both"/>
      </w:pPr>
      <w:r>
        <w:rPr>
          <w:lang w:val="en-US"/>
        </w:rPr>
        <w:t>C(iii</w:t>
      </w:r>
      <w:proofErr w:type="gramStart"/>
      <w:r>
        <w:rPr>
          <w:lang w:val="en-US"/>
        </w:rPr>
        <w:t xml:space="preserve">)  </w:t>
      </w:r>
      <w:r>
        <w:t>Rangka</w:t>
      </w:r>
      <w:proofErr w:type="gramEnd"/>
      <w:r>
        <w:t xml:space="preserve"> Kerja 10-10 Sains, Teknologi, Inovasi dan Ekonomi Malaysia</w:t>
      </w:r>
      <w:r>
        <w:rPr>
          <w:spacing w:val="-17"/>
        </w:rPr>
        <w:t xml:space="preserve"> </w:t>
      </w:r>
      <w:r>
        <w:t>(MySTIE</w:t>
      </w:r>
      <w:r>
        <w:rPr>
          <w:spacing w:val="-17"/>
        </w:rPr>
        <w:t xml:space="preserve"> </w:t>
      </w:r>
      <w:r>
        <w:rPr>
          <w:b w:val="0"/>
        </w:rPr>
        <w:t>-</w:t>
      </w:r>
      <w:r>
        <w:rPr>
          <w:b w:val="0"/>
          <w:spacing w:val="-16"/>
        </w:rPr>
        <w:t xml:space="preserve"> </w:t>
      </w:r>
      <w:r>
        <w:t>Malaysian</w:t>
      </w:r>
      <w:r>
        <w:rPr>
          <w:spacing w:val="-17"/>
        </w:rPr>
        <w:t xml:space="preserve"> </w:t>
      </w:r>
      <w:r>
        <w:t>Science,</w:t>
      </w:r>
      <w:r>
        <w:rPr>
          <w:spacing w:val="-17"/>
        </w:rPr>
        <w:t xml:space="preserve"> </w:t>
      </w:r>
      <w:r>
        <w:t>Technology,</w:t>
      </w:r>
      <w:r>
        <w:rPr>
          <w:spacing w:val="-17"/>
        </w:rPr>
        <w:t xml:space="preserve"> </w:t>
      </w:r>
      <w:r>
        <w:t>Innovation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2"/>
        </w:rPr>
        <w:t>Economy)</w:t>
      </w:r>
    </w:p>
    <w:p w:rsidR="00F8034D" w:rsidRDefault="00F8034D">
      <w:pPr>
        <w:pStyle w:val="BodyText"/>
        <w:spacing w:before="42"/>
        <w:rPr>
          <w:sz w:val="24"/>
          <w:szCs w:val="24"/>
        </w:rPr>
      </w:pPr>
    </w:p>
    <w:p w:rsidR="00F8034D" w:rsidRDefault="00296A96">
      <w:pPr>
        <w:spacing w:line="276" w:lineRule="auto"/>
        <w:ind w:left="1660" w:right="336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hendaklah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memenuhi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salah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satu</w:t>
      </w:r>
      <w:proofErr w:type="spellEnd"/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(1)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sepuluh</w:t>
      </w:r>
      <w:proofErr w:type="spellEnd"/>
      <w:r>
        <w:rPr>
          <w:sz w:val="24"/>
          <w:szCs w:val="24"/>
        </w:rPr>
        <w:t xml:space="preserve"> (10) </w:t>
      </w:r>
      <w:proofErr w:type="spellStart"/>
      <w:r>
        <w:rPr>
          <w:sz w:val="24"/>
          <w:szCs w:val="24"/>
        </w:rPr>
        <w:t>Pemacu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:-</w:t>
      </w:r>
      <w:proofErr w:type="gramEnd"/>
    </w:p>
    <w:p w:rsidR="00F8034D" w:rsidRDefault="00F8034D">
      <w:pPr>
        <w:pStyle w:val="BodyText"/>
        <w:spacing w:before="42"/>
        <w:rPr>
          <w:sz w:val="24"/>
          <w:szCs w:val="24"/>
        </w:rPr>
      </w:pP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4"/>
        </w:tabs>
        <w:ind w:left="2204" w:hanging="544"/>
        <w:jc w:val="both"/>
        <w:rPr>
          <w:sz w:val="24"/>
          <w:szCs w:val="24"/>
        </w:rPr>
      </w:pPr>
      <w:r>
        <w:rPr>
          <w:sz w:val="24"/>
          <w:szCs w:val="24"/>
        </w:rPr>
        <w:t>Tenaga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(Energy);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5"/>
        </w:tabs>
        <w:spacing w:before="41" w:line="276" w:lineRule="auto"/>
        <w:ind w:right="3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Perkhidmatan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Kewangan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(Business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Financial </w:t>
      </w:r>
      <w:r>
        <w:rPr>
          <w:spacing w:val="-2"/>
          <w:sz w:val="24"/>
          <w:szCs w:val="24"/>
        </w:rPr>
        <w:t>Services);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5"/>
        </w:tabs>
        <w:spacing w:before="1" w:line="276" w:lineRule="auto"/>
        <w:ind w:right="34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Kesenian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Pelancongan</w:t>
      </w:r>
      <w:proofErr w:type="spellEnd"/>
      <w:r>
        <w:rPr>
          <w:sz w:val="24"/>
          <w:szCs w:val="24"/>
        </w:rPr>
        <w:t xml:space="preserve"> (Culture, Arts and </w:t>
      </w:r>
      <w:r>
        <w:rPr>
          <w:spacing w:val="-2"/>
          <w:sz w:val="24"/>
          <w:szCs w:val="24"/>
        </w:rPr>
        <w:t>Tourism);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4"/>
        </w:tabs>
        <w:spacing w:line="275" w:lineRule="exact"/>
        <w:ind w:left="2204" w:hanging="5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Perubatan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Penjagaan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Kesihatan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(Medical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Healthcare);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5"/>
        </w:tabs>
        <w:spacing w:before="41" w:line="276" w:lineRule="auto"/>
        <w:ind w:right="33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Pintar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Kejuruteraan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Baharu) (Smart Technology and Systems (Next Generation Engineering and Manufacturing));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3"/>
          <w:tab w:val="left" w:pos="2205"/>
        </w:tabs>
        <w:spacing w:before="1" w:line="276" w:lineRule="auto"/>
        <w:ind w:right="3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Bandar </w:t>
      </w:r>
      <w:proofErr w:type="spellStart"/>
      <w:r>
        <w:rPr>
          <w:sz w:val="24"/>
          <w:szCs w:val="24"/>
        </w:rPr>
        <w:t>Pintar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Pengangkutan</w:t>
      </w:r>
      <w:proofErr w:type="spellEnd"/>
      <w:r>
        <w:rPr>
          <w:sz w:val="24"/>
          <w:szCs w:val="24"/>
        </w:rPr>
        <w:t xml:space="preserve"> (Smart Cities and </w:t>
      </w:r>
      <w:r>
        <w:rPr>
          <w:spacing w:val="-2"/>
          <w:sz w:val="24"/>
          <w:szCs w:val="24"/>
        </w:rPr>
        <w:t>Transportation)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4"/>
        </w:tabs>
        <w:spacing w:line="275" w:lineRule="exact"/>
        <w:ind w:left="2204" w:hanging="544"/>
        <w:jc w:val="both"/>
        <w:rPr>
          <w:sz w:val="24"/>
          <w:szCs w:val="24"/>
        </w:rPr>
      </w:pPr>
      <w:r>
        <w:rPr>
          <w:sz w:val="24"/>
          <w:szCs w:val="24"/>
        </w:rPr>
        <w:t>Air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(Water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Food);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5"/>
        </w:tabs>
        <w:spacing w:before="43"/>
        <w:rPr>
          <w:sz w:val="24"/>
          <w:szCs w:val="24"/>
        </w:rPr>
      </w:pPr>
      <w:proofErr w:type="spellStart"/>
      <w:r>
        <w:rPr>
          <w:sz w:val="24"/>
          <w:szCs w:val="24"/>
        </w:rPr>
        <w:t>Pertanian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Perhutanan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(Agriculture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Forestry);</w:t>
      </w:r>
    </w:p>
    <w:p w:rsidR="00F8034D" w:rsidRDefault="00296A96">
      <w:pPr>
        <w:pStyle w:val="ListParagraph"/>
        <w:numPr>
          <w:ilvl w:val="0"/>
          <w:numId w:val="7"/>
        </w:numPr>
        <w:tabs>
          <w:tab w:val="left" w:pos="2205"/>
        </w:tabs>
        <w:spacing w:before="41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Pendidikan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(Education);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atau</w:t>
      </w:r>
      <w:proofErr w:type="spellEnd"/>
    </w:p>
    <w:p w:rsidR="00F8034D" w:rsidRDefault="00296A96">
      <w:pPr>
        <w:pStyle w:val="ListParagraph"/>
        <w:numPr>
          <w:ilvl w:val="0"/>
          <w:numId w:val="7"/>
        </w:numPr>
        <w:tabs>
          <w:tab w:val="left" w:pos="2205"/>
        </w:tabs>
        <w:spacing w:before="41"/>
        <w:rPr>
          <w:sz w:val="24"/>
          <w:szCs w:val="24"/>
        </w:rPr>
      </w:pPr>
      <w:proofErr w:type="spellStart"/>
      <w:r>
        <w:rPr>
          <w:sz w:val="24"/>
          <w:szCs w:val="24"/>
        </w:rPr>
        <w:t>Alam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Sekitar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Biodiversiti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(Environment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Biodiversity).</w:t>
      </w:r>
    </w:p>
    <w:p w:rsidR="00F8034D" w:rsidRDefault="00F8034D">
      <w:pPr>
        <w:rPr>
          <w:sz w:val="24"/>
          <w:szCs w:val="24"/>
        </w:rPr>
        <w:sectPr w:rsidR="00F8034D">
          <w:pgSz w:w="11910" w:h="16840"/>
          <w:pgMar w:top="1340" w:right="1100" w:bottom="960" w:left="1220" w:header="0" w:footer="697" w:gutter="0"/>
          <w:cols w:space="720"/>
        </w:sectPr>
      </w:pPr>
    </w:p>
    <w:p w:rsidR="00F8034D" w:rsidRDefault="00296A96">
      <w:pPr>
        <w:pStyle w:val="Heading2"/>
        <w:spacing w:before="82" w:line="276" w:lineRule="auto"/>
        <w:ind w:leftChars="399" w:left="1756" w:right="336" w:hangingChars="366" w:hanging="878"/>
        <w:jc w:val="both"/>
      </w:pPr>
      <w:r>
        <w:rPr>
          <w:lang w:val="en-US"/>
        </w:rPr>
        <w:t>C(iv)</w:t>
      </w:r>
      <w:r>
        <w:rPr>
          <w:lang w:val="en-US"/>
        </w:rPr>
        <w:tab/>
      </w:r>
      <w:r>
        <w:t>Matlamat Pembangunan Mampan (SDGs – Sustainable Development Goals)</w:t>
      </w:r>
    </w:p>
    <w:p w:rsidR="00F8034D" w:rsidRDefault="00F8034D">
      <w:pPr>
        <w:pStyle w:val="BodyText"/>
        <w:spacing w:before="42"/>
        <w:rPr>
          <w:sz w:val="24"/>
          <w:szCs w:val="24"/>
        </w:rPr>
      </w:pPr>
    </w:p>
    <w:p w:rsidR="00F8034D" w:rsidRDefault="00296A96">
      <w:pPr>
        <w:spacing w:after="7" w:line="276" w:lineRule="auto"/>
        <w:ind w:left="1660" w:right="336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hendaklah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memenuhi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salah</w:t>
      </w:r>
      <w:proofErr w:type="spellEnd"/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satu</w:t>
      </w:r>
      <w:proofErr w:type="spellEnd"/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(1)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18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Pembangunan </w:t>
      </w:r>
      <w:proofErr w:type="spellStart"/>
      <w:r>
        <w:rPr>
          <w:sz w:val="24"/>
          <w:szCs w:val="24"/>
        </w:rPr>
        <w:t>Mampan</w:t>
      </w:r>
      <w:proofErr w:type="spellEnd"/>
      <w:r>
        <w:rPr>
          <w:sz w:val="24"/>
          <w:szCs w:val="24"/>
        </w:rPr>
        <w:t xml:space="preserve"> (SDGs)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:-</w:t>
      </w:r>
      <w:proofErr w:type="gramEnd"/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103"/>
        <w:gridCol w:w="371"/>
        <w:gridCol w:w="5634"/>
      </w:tblGrid>
      <w:tr w:rsidR="00F8034D">
        <w:trPr>
          <w:trHeight w:val="292"/>
        </w:trPr>
        <w:tc>
          <w:tcPr>
            <w:tcW w:w="518" w:type="dxa"/>
          </w:tcPr>
          <w:p w:rsidR="00F8034D" w:rsidRDefault="00296A96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(a)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line="268" w:lineRule="exact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line="268" w:lineRule="exact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Tiada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Kemiskinan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(No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Poverty);</w:t>
            </w:r>
          </w:p>
        </w:tc>
      </w:tr>
      <w:tr w:rsidR="00F8034D">
        <w:trPr>
          <w:trHeight w:val="317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(b)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Kelaparan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(Zero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Hunger);</w:t>
            </w:r>
          </w:p>
        </w:tc>
      </w:tr>
      <w:tr w:rsidR="00F8034D">
        <w:trPr>
          <w:trHeight w:val="634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7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(c)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7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7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Kesihatan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(Good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Health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</w:t>
            </w:r>
            <w:r>
              <w:rPr>
                <w:spacing w:val="-2"/>
                <w:sz w:val="24"/>
                <w:szCs w:val="24"/>
              </w:rPr>
              <w:t>being);</w:t>
            </w:r>
          </w:p>
        </w:tc>
      </w:tr>
      <w:tr w:rsidR="00F8034D">
        <w:trPr>
          <w:trHeight w:val="316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(d)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Berkualiti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(Quality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Education);</w:t>
            </w:r>
          </w:p>
        </w:tc>
      </w:tr>
      <w:tr w:rsidR="00F8034D">
        <w:trPr>
          <w:trHeight w:val="318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(e)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Kesaksamaan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Gender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(Gender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Equality);</w:t>
            </w:r>
          </w:p>
        </w:tc>
      </w:tr>
      <w:tr w:rsidR="00F8034D">
        <w:trPr>
          <w:trHeight w:val="635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7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(f)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7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tabs>
                <w:tab w:val="left" w:pos="686"/>
                <w:tab w:val="left" w:pos="1609"/>
                <w:tab w:val="left" w:pos="2253"/>
                <w:tab w:val="left" w:pos="3350"/>
                <w:tab w:val="left" w:pos="4300"/>
                <w:tab w:val="left" w:pos="5180"/>
              </w:tabs>
              <w:spacing w:before="17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Air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Bersih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5"/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Sanitasi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(Clean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Water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and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Sanitation);</w:t>
            </w:r>
          </w:p>
        </w:tc>
      </w:tr>
      <w:tr w:rsidR="00F8034D">
        <w:trPr>
          <w:trHeight w:val="635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(g)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</w:t>
            </w:r>
            <w:r>
              <w:rPr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Berpatutan</w:t>
            </w:r>
            <w:proofErr w:type="spellEnd"/>
            <w:r>
              <w:rPr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pacing w:val="53"/>
                <w:w w:val="1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Bersih</w:t>
            </w:r>
            <w:proofErr w:type="spellEnd"/>
            <w:r>
              <w:rPr>
                <w:spacing w:val="5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(Affordable</w:t>
            </w:r>
            <w:r>
              <w:rPr>
                <w:spacing w:val="51"/>
                <w:w w:val="15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and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Energy);</w:t>
            </w:r>
          </w:p>
        </w:tc>
      </w:tr>
      <w:tr w:rsidR="00F8034D">
        <w:trPr>
          <w:trHeight w:val="634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7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(h)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7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tabs>
                <w:tab w:val="left" w:pos="1505"/>
                <w:tab w:val="left" w:pos="2340"/>
                <w:tab w:val="left" w:pos="3347"/>
                <w:tab w:val="left" w:pos="4020"/>
              </w:tabs>
              <w:spacing w:before="17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5"/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Pembangunan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(Decent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Economic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Growth);</w:t>
            </w:r>
          </w:p>
        </w:tc>
      </w:tr>
      <w:tr w:rsidR="00F8034D">
        <w:trPr>
          <w:trHeight w:val="634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spacing w:val="-5"/>
                <w:sz w:val="24"/>
                <w:szCs w:val="24"/>
              </w:rPr>
              <w:t>i</w:t>
            </w:r>
            <w:proofErr w:type="spellEnd"/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tabs>
                <w:tab w:val="left" w:pos="1290"/>
                <w:tab w:val="left" w:pos="2333"/>
                <w:tab w:val="left" w:pos="3022"/>
                <w:tab w:val="left" w:pos="4585"/>
              </w:tabs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Industri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Inovasi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5"/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Infrastruktur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(Industry,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Innovation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Infrastructure);</w:t>
            </w:r>
          </w:p>
        </w:tc>
      </w:tr>
      <w:tr w:rsidR="00F8034D">
        <w:trPr>
          <w:trHeight w:val="634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7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(j)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7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tabs>
                <w:tab w:val="left" w:pos="2321"/>
                <w:tab w:val="left" w:pos="4541"/>
              </w:tabs>
              <w:spacing w:before="17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Mengurangkan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Ketidaksamaan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(Reduced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Inequalities);</w:t>
            </w:r>
          </w:p>
        </w:tc>
      </w:tr>
      <w:tr w:rsidR="00F8034D">
        <w:trPr>
          <w:trHeight w:val="633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(k)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Bandar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proofErr w:type="gramEnd"/>
            <w:r>
              <w:rPr>
                <w:spacing w:val="24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Mampan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(Sustainable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Cities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Communities);</w:t>
            </w:r>
          </w:p>
        </w:tc>
      </w:tr>
      <w:tr w:rsidR="00F8034D">
        <w:trPr>
          <w:trHeight w:val="636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(l)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Penggunaan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Pengeluaran</w:t>
            </w:r>
            <w:proofErr w:type="spellEnd"/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Bertanggungjawab</w:t>
            </w:r>
            <w:proofErr w:type="spellEnd"/>
          </w:p>
          <w:p w:rsidR="00F8034D" w:rsidRDefault="00296A96">
            <w:pPr>
              <w:pStyle w:val="TableParagraph"/>
              <w:spacing w:before="43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(Responsible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Consumption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Production);</w:t>
            </w:r>
          </w:p>
        </w:tc>
      </w:tr>
      <w:tr w:rsidR="00F8034D">
        <w:trPr>
          <w:trHeight w:val="316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(m)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Tindakan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Iklim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(Climate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Action);</w:t>
            </w:r>
          </w:p>
        </w:tc>
      </w:tr>
      <w:tr w:rsidR="00F8034D">
        <w:trPr>
          <w:trHeight w:val="316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(n)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(Life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below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Water);</w:t>
            </w:r>
          </w:p>
        </w:tc>
      </w:tr>
      <w:tr w:rsidR="00F8034D">
        <w:trPr>
          <w:trHeight w:val="318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(o)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Darat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(Life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Land);</w:t>
            </w:r>
          </w:p>
        </w:tc>
      </w:tr>
      <w:tr w:rsidR="00F8034D">
        <w:trPr>
          <w:trHeight w:val="634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7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(p)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7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tabs>
                <w:tab w:val="left" w:pos="1616"/>
                <w:tab w:val="left" w:pos="2786"/>
                <w:tab w:val="left" w:pos="3427"/>
                <w:tab w:val="left" w:pos="4902"/>
              </w:tabs>
              <w:spacing w:before="17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Keamanan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Keadilan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5"/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Pertubuhan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4"/>
                <w:sz w:val="24"/>
                <w:szCs w:val="24"/>
              </w:rPr>
              <w:t>Kukuh</w:t>
            </w:r>
            <w:proofErr w:type="spellEnd"/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(Peace,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Justice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Strong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Institutions);</w:t>
            </w:r>
          </w:p>
        </w:tc>
      </w:tr>
      <w:tr w:rsidR="00F8034D">
        <w:trPr>
          <w:trHeight w:val="634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(q)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SDG </w:t>
            </w: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6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spacing w:before="16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Kerjasama</w:t>
            </w:r>
            <w:proofErr w:type="spellEnd"/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demi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Matlamat</w:t>
            </w:r>
            <w:proofErr w:type="spellEnd"/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(Partnerships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the</w:t>
            </w:r>
          </w:p>
          <w:p w:rsidR="00F8034D" w:rsidRDefault="00296A96">
            <w:pPr>
              <w:pStyle w:val="TableParagraph"/>
              <w:spacing w:before="41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Goals);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atau</w:t>
            </w:r>
            <w:proofErr w:type="spellEnd"/>
          </w:p>
        </w:tc>
      </w:tr>
      <w:tr w:rsidR="00F8034D">
        <w:trPr>
          <w:trHeight w:val="610"/>
        </w:trPr>
        <w:tc>
          <w:tcPr>
            <w:tcW w:w="518" w:type="dxa"/>
          </w:tcPr>
          <w:p w:rsidR="00F8034D" w:rsidRDefault="00296A96">
            <w:pPr>
              <w:pStyle w:val="TableParagraph"/>
              <w:spacing w:before="17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(r)</w:t>
            </w:r>
          </w:p>
        </w:tc>
        <w:tc>
          <w:tcPr>
            <w:tcW w:w="1103" w:type="dxa"/>
          </w:tcPr>
          <w:p w:rsidR="00F8034D" w:rsidRDefault="00296A96">
            <w:pPr>
              <w:pStyle w:val="TableParagraph"/>
              <w:spacing w:before="17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Others</w:t>
            </w:r>
          </w:p>
        </w:tc>
        <w:tc>
          <w:tcPr>
            <w:tcW w:w="371" w:type="dxa"/>
          </w:tcPr>
          <w:p w:rsidR="00F8034D" w:rsidRDefault="00296A96">
            <w:pPr>
              <w:pStyle w:val="TableParagraph"/>
              <w:spacing w:before="17"/>
              <w:ind w:right="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:rsidR="00F8034D" w:rsidRDefault="00296A96">
            <w:pPr>
              <w:pStyle w:val="TableParagraph"/>
              <w:tabs>
                <w:tab w:val="left" w:pos="1793"/>
                <w:tab w:val="left" w:pos="2551"/>
                <w:tab w:val="left" w:pos="4340"/>
              </w:tabs>
              <w:spacing w:before="17"/>
              <w:ind w:left="15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Kebahagian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5"/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Keharmonian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Masyarakat</w:t>
            </w:r>
            <w:proofErr w:type="spellEnd"/>
          </w:p>
          <w:p w:rsidR="00F8034D" w:rsidRDefault="00296A96">
            <w:pPr>
              <w:pStyle w:val="TableParagraph"/>
              <w:spacing w:before="41" w:line="256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(Societal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Harmony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Happiness).</w:t>
            </w:r>
          </w:p>
        </w:tc>
      </w:tr>
    </w:tbl>
    <w:p w:rsidR="00F8034D" w:rsidRDefault="00F8034D">
      <w:pPr>
        <w:pStyle w:val="BodyText"/>
        <w:spacing w:before="91"/>
        <w:rPr>
          <w:sz w:val="24"/>
          <w:szCs w:val="24"/>
        </w:rPr>
      </w:pPr>
    </w:p>
    <w:p w:rsidR="00F8034D" w:rsidRDefault="00F8034D">
      <w:pPr>
        <w:rPr>
          <w:sz w:val="24"/>
          <w:szCs w:val="24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p w:rsidR="00F8034D" w:rsidRDefault="00F8034D">
      <w:pPr>
        <w:pStyle w:val="BodyText"/>
        <w:spacing w:before="183"/>
        <w:ind w:left="640"/>
        <w:rPr>
          <w:spacing w:val="-2"/>
        </w:rPr>
      </w:pPr>
    </w:p>
    <w:sectPr w:rsidR="00F8034D">
      <w:pgSz w:w="12240" w:h="15840"/>
      <w:pgMar w:top="820" w:right="1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upperLetter"/>
      <w:lvlText w:val="%1."/>
      <w:lvlJc w:val="left"/>
      <w:pPr>
        <w:ind w:left="2197" w:hanging="47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960" w:hanging="47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20" w:hanging="4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0" w:hanging="4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0" w:hanging="4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0" w:hanging="4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0" w:hanging="4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0" w:hanging="4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475"/>
      </w:pPr>
      <w:rPr>
        <w:rFonts w:hint="default"/>
        <w:lang w:val="en-US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upperLetter"/>
      <w:lvlText w:val="%1."/>
      <w:lvlJc w:val="left"/>
      <w:pPr>
        <w:ind w:left="2030" w:hanging="36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816" w:hanging="36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92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8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4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6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2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8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lowerLetter"/>
      <w:lvlText w:val="(%1)"/>
      <w:lvlJc w:val="left"/>
      <w:pPr>
        <w:ind w:left="576" w:hanging="47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5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0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6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1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2102" w:hanging="418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98" w:hanging="41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97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5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2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91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8" w:hanging="418"/>
      </w:pPr>
      <w:rPr>
        <w:rFonts w:hint="default"/>
        <w:lang w:val="en-US" w:eastAsia="en-US" w:bidi="ar-SA"/>
      </w:rPr>
    </w:lvl>
  </w:abstractNum>
  <w:abstractNum w:abstractNumId="4" w15:restartNumberingAfterBreak="0">
    <w:nsid w:val="2A8F537B"/>
    <w:multiLevelType w:val="multilevel"/>
    <w:tmpl w:val="2A8F537B"/>
    <w:lvl w:ilvl="0">
      <w:start w:val="1"/>
      <w:numFmt w:val="lowerLetter"/>
      <w:lvlText w:val="(%1)"/>
      <w:lvlJc w:val="left"/>
      <w:pPr>
        <w:ind w:left="2205" w:hanging="5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2938" w:hanging="545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3677" w:hanging="54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15" w:hanging="54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54" w:hanging="54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3" w:hanging="54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31" w:hanging="54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70" w:hanging="54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09" w:hanging="545"/>
      </w:pPr>
      <w:rPr>
        <w:rFonts w:hint="default"/>
        <w:lang w:val="ms" w:eastAsia="en-US" w:bidi="ar-SA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upperLetter"/>
      <w:lvlText w:val="%1."/>
      <w:lvlJc w:val="left"/>
      <w:pPr>
        <w:ind w:left="20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start w:val="1"/>
      <w:numFmt w:val="lowerLetter"/>
      <w:lvlText w:val="(%1)"/>
      <w:lvlJc w:val="left"/>
      <w:pPr>
        <w:ind w:left="20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2741" w:hanging="4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0" w:hanging="48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61" w:hanging="4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22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82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3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04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902BB"/>
    <w:rsid w:val="0001344A"/>
    <w:rsid w:val="0009751B"/>
    <w:rsid w:val="000D43B7"/>
    <w:rsid w:val="00296A96"/>
    <w:rsid w:val="009902BB"/>
    <w:rsid w:val="00A2474B"/>
    <w:rsid w:val="00F8034D"/>
    <w:rsid w:val="0D6C14FF"/>
    <w:rsid w:val="10B15791"/>
    <w:rsid w:val="135D59D1"/>
    <w:rsid w:val="22CB153C"/>
    <w:rsid w:val="4FD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2EE04D"/>
  <w15:docId w15:val="{939FD3C6-3E10-4044-9985-D927AED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940" w:hanging="720"/>
      <w:outlineLvl w:val="0"/>
    </w:pPr>
    <w:rPr>
      <w:b/>
      <w:bCs/>
      <w:sz w:val="24"/>
      <w:szCs w:val="24"/>
      <w:lang w:val="ms"/>
    </w:rPr>
  </w:style>
  <w:style w:type="paragraph" w:styleId="Heading2">
    <w:name w:val="heading 2"/>
    <w:basedOn w:val="Normal"/>
    <w:uiPriority w:val="1"/>
    <w:qFormat/>
    <w:pPr>
      <w:ind w:left="1658" w:hanging="718"/>
      <w:outlineLvl w:val="1"/>
    </w:pPr>
    <w:rPr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spacing w:before="69"/>
      <w:ind w:left="14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Ruj</vt:lpstr>
    </vt:vector>
  </TitlesOfParts>
  <Company>Microsoft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</dc:title>
  <dc:creator>mohe</dc:creator>
  <cp:lastModifiedBy>AZMAN BIN MAT ARIS</cp:lastModifiedBy>
  <cp:revision>3</cp:revision>
  <dcterms:created xsi:type="dcterms:W3CDTF">2024-08-30T00:54:00Z</dcterms:created>
  <dcterms:modified xsi:type="dcterms:W3CDTF">2024-08-30T07:27:00Z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1033-12.2.0.17562</vt:lpwstr>
  </property>
  <property fmtid="{D5CDD505-2E9C-101B-9397-08002B2CF9AE}" pid="7" name="ICV">
    <vt:lpwstr>DAC79B08DFB64AFC8A507DB623ACEA87_13</vt:lpwstr>
  </property>
</Properties>
</file>